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12DB" w14:textId="537957B7" w:rsidR="00E213F5" w:rsidRPr="00E213F5" w:rsidRDefault="00E213F5" w:rsidP="00FA70D5">
      <w:pPr>
        <w:jc w:val="center"/>
        <w:rPr>
          <w:rFonts w:ascii="Brill" w:hAnsi="Brill" w:cs="Abyssinica SIL"/>
          <w:i/>
          <w:iCs/>
          <w:sz w:val="18"/>
          <w:szCs w:val="18"/>
          <w:lang w:val="en-GB"/>
        </w:rPr>
      </w:pPr>
      <w:r w:rsidRPr="00E213F5">
        <w:rPr>
          <w:noProof/>
          <w:sz w:val="18"/>
          <w:szCs w:val="18"/>
          <w:lang w:val="en-GB"/>
        </w:rPr>
        <w:drawing>
          <wp:inline distT="0" distB="0" distL="0" distR="0" wp14:anchorId="7126E07E" wp14:editId="7B7F39E1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980BE" w14:textId="40B7A621" w:rsidR="00FA70D5" w:rsidRPr="00E213F5" w:rsidRDefault="00E213F5" w:rsidP="00B724F9">
      <w:pPr>
        <w:jc w:val="center"/>
        <w:rPr>
          <w:rFonts w:ascii="Brill" w:hAnsi="Brill" w:cs="Abyssinica SIL"/>
          <w:i/>
          <w:iCs/>
          <w:sz w:val="36"/>
          <w:szCs w:val="36"/>
          <w:lang w:val="de-DE"/>
        </w:rPr>
      </w:pPr>
      <w:r w:rsidRPr="00E213F5">
        <w:rPr>
          <w:rFonts w:ascii="Brill" w:hAnsi="Brill" w:cs="Abyssinica SIL"/>
          <w:i/>
          <w:iCs/>
          <w:sz w:val="36"/>
          <w:szCs w:val="36"/>
          <w:lang w:val="de-DE"/>
        </w:rPr>
        <w:t xml:space="preserve">THEOT </w:t>
      </w:r>
      <w:r w:rsidR="00FA70D5" w:rsidRPr="00E213F5">
        <w:rPr>
          <w:rFonts w:ascii="Brill" w:hAnsi="Brill" w:cs="Abyssinica SIL"/>
          <w:i/>
          <w:iCs/>
          <w:sz w:val="36"/>
          <w:szCs w:val="36"/>
          <w:lang w:val="de-DE"/>
        </w:rPr>
        <w:t>Proverbs in GG106</w:t>
      </w:r>
    </w:p>
    <w:p w14:paraId="7BFA70AB" w14:textId="3FF0ECE9" w:rsidR="00E213F5" w:rsidRPr="00B45AD5" w:rsidRDefault="00E213F5" w:rsidP="00E213F5">
      <w:pPr>
        <w:jc w:val="center"/>
        <w:rPr>
          <w:rFonts w:ascii="Brill" w:eastAsia="Brill" w:hAnsi="Brill" w:cs="Brill"/>
          <w:lang w:val="de-DE"/>
        </w:rPr>
      </w:pPr>
      <w:r>
        <w:rPr>
          <w:rFonts w:ascii="Brill" w:hAnsi="Brill" w:cs="Abyssinica SIL"/>
          <w:sz w:val="24"/>
          <w:szCs w:val="24"/>
          <w:lang w:val="de-DE"/>
        </w:rPr>
        <w:t>Ff. 82r</w:t>
      </w:r>
      <w:r w:rsidR="00654D03">
        <w:rPr>
          <w:rFonts w:ascii="Brill" w:hAnsi="Brill" w:cs="Abyssinica SIL"/>
          <w:sz w:val="24"/>
          <w:szCs w:val="24"/>
          <w:lang w:val="de-DE"/>
        </w:rPr>
        <w:t>–</w:t>
      </w:r>
      <w:r>
        <w:rPr>
          <w:rFonts w:ascii="Brill" w:hAnsi="Brill" w:cs="Abyssinica SIL"/>
          <w:sz w:val="24"/>
          <w:szCs w:val="24"/>
          <w:lang w:val="de-DE"/>
        </w:rPr>
        <w:t>90v</w:t>
      </w:r>
      <w:r>
        <w:rPr>
          <w:rFonts w:ascii="Brill" w:hAnsi="Brill" w:cs="Abyssinica SIL"/>
          <w:sz w:val="24"/>
          <w:szCs w:val="24"/>
          <w:lang w:val="de-DE"/>
        </w:rPr>
        <w:br/>
      </w:r>
      <w:bookmarkStart w:id="0" w:name="_Hlk182844606"/>
      <w:r w:rsidRPr="00B45AD5">
        <w:rPr>
          <w:rFonts w:ascii="Brill" w:eastAsia="Brill" w:hAnsi="Brill" w:cs="Brill"/>
          <w:lang w:val="de-DE"/>
        </w:rPr>
        <w:t>Draft 01: Transkribus, Draft 02: Steve Delamarter; Draft 03: Demeke Berhane; Draft 04: Steve Delamarter and Demeke Berhane; Draft 05: Ralph Lee</w:t>
      </w:r>
    </w:p>
    <w:bookmarkEnd w:id="0"/>
    <w:p w14:paraId="698E4B0E" w14:textId="05581BB3" w:rsidR="00013FD9" w:rsidRPr="00E213F5" w:rsidRDefault="00E213F5" w:rsidP="00E213F5">
      <w:pPr>
        <w:spacing w:after="0"/>
        <w:rPr>
          <w:rFonts w:ascii="Brill" w:hAnsi="Brill" w:cs="Abyssinica SIL"/>
          <w:sz w:val="24"/>
          <w:szCs w:val="24"/>
          <w:lang w:val="en-GB"/>
        </w:rPr>
      </w:pPr>
      <w:r w:rsidRPr="005E4DD7">
        <w:rPr>
          <w:rFonts w:ascii="Brill" w:eastAsia="Brill" w:hAnsi="Brill" w:cs="Brill"/>
          <w:i/>
        </w:rPr>
        <w:t>Nota Bene</w:t>
      </w:r>
      <w:r w:rsidRPr="005E4DD7">
        <w:rPr>
          <w:rFonts w:ascii="Brill" w:eastAsia="Brill" w:hAnsi="Brill" w:cs="Brill"/>
        </w:rPr>
        <w:t xml:space="preserve">: </w:t>
      </w:r>
      <w:r>
        <w:rPr>
          <w:rFonts w:ascii="Brill" w:eastAsia="Brill" w:hAnsi="Brill" w:cs="Brill"/>
        </w:rPr>
        <w:t xml:space="preserve">Each paragraph represents a single column of text in the manuscript. Images may be viewed at the </w:t>
      </w:r>
      <w:r w:rsidRPr="005E4DD7">
        <w:rPr>
          <w:rFonts w:ascii="Brill" w:eastAsia="Brill" w:hAnsi="Brill" w:cs="Brill"/>
        </w:rPr>
        <w:t xml:space="preserve">vHMML </w:t>
      </w:r>
      <w:r>
        <w:rPr>
          <w:rFonts w:ascii="Brill" w:eastAsia="Brill" w:hAnsi="Brill" w:cs="Brill"/>
        </w:rPr>
        <w:t xml:space="preserve">website </w:t>
      </w:r>
      <w:r w:rsidRPr="005E4DD7">
        <w:rPr>
          <w:rFonts w:ascii="Brill" w:eastAsia="Brill" w:hAnsi="Brill" w:cs="Brill"/>
        </w:rPr>
        <w:t>at</w:t>
      </w:r>
      <w:r>
        <w:rPr>
          <w:rFonts w:ascii="Brill" w:eastAsia="Brill" w:hAnsi="Brill" w:cs="Brill"/>
        </w:rPr>
        <w:t xml:space="preserve"> </w:t>
      </w:r>
      <w:hyperlink r:id="rId7" w:history="1">
        <w:r w:rsidR="00B724F9" w:rsidRPr="00652C34">
          <w:rPr>
            <w:rStyle w:val="Hyperlink"/>
            <w:rFonts w:ascii="Brill" w:eastAsia="Brill" w:hAnsi="Brill" w:cs="Brill"/>
          </w:rPr>
          <w:t>https://w3id.org/vhmml/readingRoom/view/789588</w:t>
        </w:r>
      </w:hyperlink>
      <w:r w:rsidR="00B724F9">
        <w:rPr>
          <w:rFonts w:ascii="Brill" w:eastAsia="Brill" w:hAnsi="Brill" w:cs="Brill"/>
        </w:rPr>
        <w:t xml:space="preserve"> starting at image 82</w:t>
      </w:r>
    </w:p>
    <w:p w14:paraId="56C4916F" w14:textId="77777777" w:rsidR="00B724F9" w:rsidRPr="00654D03" w:rsidRDefault="00B724F9">
      <w:pPr>
        <w:rPr>
          <w:rFonts w:ascii="Abyssinica SIL" w:hAnsi="Abyssinica SIL" w:cs="Abyssinica SIL"/>
          <w:sz w:val="24"/>
          <w:szCs w:val="24"/>
          <w:lang w:val="en-GB"/>
        </w:rPr>
      </w:pPr>
    </w:p>
    <w:p w14:paraId="46CE145E" w14:textId="37B5DBF8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82r</w:t>
      </w:r>
    </w:p>
    <w:p w14:paraId="6FD483FA" w14:textId="1D1CFD90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ምሳልያተ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ሰሎሞን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ዳዊት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ዘነግሠ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በኢየሩሳሌም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ለእስራኤል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ወለተግሣጽ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</w:t>
      </w:r>
      <w:r w:rsidR="009F241B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ለ</w:t>
      </w:r>
      <w:r w:rsidR="009F241B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50777" w:rsidRPr="00654D03">
        <w:rPr>
          <w:rFonts w:ascii="Abyssinica SIL" w:hAnsi="Abyssinica SIL" w:cs="Abyssinica SIL"/>
          <w:lang w:val="en-GB"/>
        </w:rPr>
        <w:t>{</w:t>
      </w:r>
      <w:proofErr w:type="gramStart"/>
      <w:r w:rsidR="00150777" w:rsidRPr="00654D03">
        <w:rPr>
          <w:rFonts w:ascii="Abyssinica SIL" w:hAnsi="Abyssinica SIL" w:cs="Abyssinica SIL"/>
          <w:lang w:val="en-GB"/>
        </w:rPr>
        <w:t>…..</w:t>
      </w:r>
      <w:proofErr w:type="gramEnd"/>
      <w:r w:rsidR="00150777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150777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</w:t>
      </w:r>
      <w:r w:rsidR="0066140C" w:rsidRPr="00654D03">
        <w:rPr>
          <w:rFonts w:ascii="Abyssinica SIL" w:hAnsi="Abyssinica SIL" w:cs="Abyssinica SIL"/>
          <w:lang w:val="en-GB"/>
        </w:rPr>
        <w:t>(</w:t>
      </w:r>
      <w:r w:rsidR="0066140C" w:rsidRPr="00F60740">
        <w:rPr>
          <w:rFonts w:ascii="Abyssinica SIL" w:hAnsi="Abyssinica SIL" w:cs="Abyssinica SIL"/>
        </w:rPr>
        <w:t>ለ</w:t>
      </w:r>
      <w:r w:rsidR="005431E2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ተወክፎ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6140C" w:rsidRPr="00F60740">
        <w:rPr>
          <w:rFonts w:ascii="Abyssinica SIL" w:hAnsi="Abyssinica SIL" w:cs="Abyssinica SIL"/>
        </w:rPr>
        <w:t>ተመይጦ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ዘበአማን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ወፍትሐ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ለአርትዖ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የሀቦሙ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ለየዋሃን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ለሕፃናት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ወለወሬዛ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ተዓውቆ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77FCD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ይዌስክ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ወዘሰአጥረየ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ሐዳፈ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ምሳሌ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ወሥውረ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152F6" w:rsidRPr="00F60740">
        <w:rPr>
          <w:rFonts w:ascii="Abyssinica SIL" w:hAnsi="Abyssinica SIL" w:cs="Abyssinica SIL"/>
        </w:rPr>
        <w:t>በቅፅ</w:t>
      </w:r>
      <w:r w:rsidR="00A270F6" w:rsidRPr="00F60740">
        <w:rPr>
          <w:rFonts w:ascii="Abyssinica SIL" w:hAnsi="Abyssinica SIL" w:cs="Abyssinica SIL"/>
        </w:rPr>
        <w:t>በት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፩ቀዳሚሃ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ዘይገብራ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ፊሪሃ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ቀዳሜ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ተዓውቆ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7466A" w:rsidRPr="00F60740">
        <w:rPr>
          <w:rFonts w:ascii="Abyssinica SIL" w:hAnsi="Abyssinica SIL" w:cs="Abyssinica SIL"/>
        </w:rPr>
        <w:t>ጥበ</w:t>
      </w:r>
      <w:r w:rsidR="00A270F6" w:rsidRPr="00F60740">
        <w:rPr>
          <w:rFonts w:ascii="Abyssinica SIL" w:hAnsi="Abyssinica SIL" w:cs="Abyssinica SIL"/>
        </w:rPr>
        <w:t>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ይሜንኑ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አቡከ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ወኢትትሐየይ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7466A" w:rsidRPr="00F60740">
        <w:rPr>
          <w:rFonts w:ascii="Abyssinica SIL" w:hAnsi="Abyssinica SIL" w:cs="Abyssinica SIL"/>
        </w:rPr>
        <w:t>ትእዛዘ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አክሊለ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ወባዝግና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ለክሳድከ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ኢያስሕቱከ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ወኢትፍቅድ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አስተብቍ</w:t>
      </w:r>
      <w:r w:rsidR="00B129D7" w:rsidRPr="00654D03">
        <w:rPr>
          <w:rFonts w:ascii="Abyssinica SIL" w:hAnsi="Abyssinica SIL" w:cs="Abyssinica SIL"/>
          <w:lang w:val="en-GB"/>
        </w:rPr>
        <w:t>‹</w:t>
      </w:r>
      <w:r w:rsidR="00A270F6" w:rsidRPr="00F60740">
        <w:rPr>
          <w:rFonts w:ascii="Abyssinica SIL" w:hAnsi="Abyssinica SIL" w:cs="Abyssinica SIL"/>
        </w:rPr>
        <w:t>ዑ</w:t>
      </w:r>
      <w:r w:rsidR="00B129D7" w:rsidRPr="00654D03">
        <w:rPr>
          <w:rFonts w:ascii="Abyssinica SIL" w:hAnsi="Abyssinica SIL" w:cs="Abyssinica SIL"/>
          <w:lang w:val="en-GB"/>
        </w:rPr>
        <w:t>›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ንሳተፍ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ወንድፍን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በዓመፃ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129D7" w:rsidRPr="00F60740">
        <w:rPr>
          <w:rFonts w:ascii="Abyssinica SIL" w:hAnsi="Abyssinica SIL" w:cs="Abyssinica SIL"/>
        </w:rPr>
        <w:t>ወነሐጦ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ገሃነም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ሕያዎ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ወንሥዓር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ዝክሮ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35469" w:rsidRPr="00F60740">
        <w:rPr>
          <w:rFonts w:ascii="Abyssinica SIL" w:hAnsi="Abyssinica SIL" w:cs="Abyssinica SIL"/>
        </w:rPr>
        <w:t>ወጥ</w:t>
      </w:r>
      <w:r w:rsidR="00A270F6" w:rsidRPr="00F60740">
        <w:rPr>
          <w:rFonts w:ascii="Abyssinica SIL" w:hAnsi="Abyssinica SIL" w:cs="Abyssinica SIL"/>
        </w:rPr>
        <w:t>ሪቶ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ናስተጋብእ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ወንምላዕ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አብያቲነ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35469" w:rsidRPr="00F60740">
        <w:rPr>
          <w:rFonts w:ascii="Abyssinica SIL" w:hAnsi="Abyssinica SIL" w:cs="Abyssinica SIL"/>
        </w:rPr>
        <w:t>በርበሮ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ወአንተኒ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ምስሌነ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ወ፩ቍናማት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ይኩነነ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ለኵልነ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ወመስንቅት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አሐቲ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ትኵነነ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ኢትሑር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አግኅሥ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እገሪከ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እምአሰኖሙ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E212B" w:rsidRPr="00F60740">
        <w:rPr>
          <w:rFonts w:ascii="Abyssinica SIL" w:hAnsi="Abyssinica SIL" w:cs="Abyssinica SIL"/>
        </w:rPr>
        <w:t>ለእኩ</w:t>
      </w:r>
      <w:r w:rsidR="00A270F6" w:rsidRPr="00F60740">
        <w:rPr>
          <w:rFonts w:ascii="Abyssinica SIL" w:hAnsi="Abyssinica SIL" w:cs="Abyssinica SIL"/>
        </w:rPr>
        <w:t>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ይረውፃ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እገሪሆሙ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ወያፈጥና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ለክዒወ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82050" w:rsidRPr="00F60740">
        <w:rPr>
          <w:rFonts w:ascii="Abyssinica SIL" w:hAnsi="Abyssinica SIL" w:cs="Abyssinica SIL"/>
        </w:rPr>
        <w:t>ዘይረበ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ለአዕዋፍ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ቀቲለ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ለመዱ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ይዘግቡ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ወድቀቶሙ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ኃጥአን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ይፌጽሙ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90333" w:rsidRPr="00F60740">
        <w:rPr>
          <w:rFonts w:ascii="Abyssinica SIL" w:hAnsi="Abyssinica SIL" w:cs="Abyssinica SIL"/>
        </w:rPr>
        <w:t>ኃጣውአ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ተሐጕል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286E" w:rsidRPr="00654D03">
        <w:rPr>
          <w:rFonts w:ascii="Abyssinica SIL" w:hAnsi="Abyssinica SIL" w:cs="Abyssinica SIL"/>
          <w:lang w:val="en-GB"/>
        </w:rPr>
        <w:t xml:space="preserve"> </w:t>
      </w:r>
      <w:r w:rsidR="00E2286E" w:rsidRPr="00F60740">
        <w:rPr>
          <w:rFonts w:ascii="Abyssinica SIL" w:hAnsi="Abyssinica SIL" w:cs="Abyssinica SIL"/>
        </w:rPr>
        <w:t>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</w:t>
      </w:r>
      <w:r w:rsidR="002F0BCB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ወበመራህብት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46D7FFF0" w14:textId="1A673344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ትሁብ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አርእስተ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ጥቅም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ትሰበክ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አናቅጺሆሙ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ለኃያላን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ትፀመድ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አናቅጸ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ጥቡአ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መዋዕልየዋሃን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ኢይትኃፈሩ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ማዕዜኑ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ስሕተተ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ፈታውያነ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</w:t>
      </w:r>
      <w:proofErr w:type="gramStart"/>
      <w:r w:rsidR="000F1EC7" w:rsidRPr="00654D03">
        <w:rPr>
          <w:rFonts w:ascii="Abyssinica SIL" w:hAnsi="Abyssinica SIL" w:cs="Abyssinica SIL"/>
          <w:lang w:val="en-GB"/>
        </w:rPr>
        <w:t>{..</w:t>
      </w:r>
      <w:proofErr w:type="gramEnd"/>
      <w:r w:rsidR="000F1EC7" w:rsidRPr="00654D03">
        <w:rPr>
          <w:rFonts w:ascii="Abyssinica SIL" w:hAnsi="Abyssinica SIL" w:cs="Abyssinica SIL"/>
          <w:lang w:val="en-GB"/>
        </w:rPr>
        <w:t>(</w:t>
      </w:r>
      <w:r w:rsidR="000F1EC7" w:rsidRPr="00F60740">
        <w:rPr>
          <w:rFonts w:ascii="Abyssinica SIL" w:hAnsi="Abyssinica SIL" w:cs="Abyssinica SIL"/>
        </w:rPr>
        <w:t>ዕለ</w:t>
      </w:r>
      <w:r w:rsidR="000F1EC7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ከዊኖሙ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328DC" w:rsidRPr="00F60740">
        <w:rPr>
          <w:rFonts w:ascii="Abyssinica SIL" w:hAnsi="Abyssinica SIL" w:cs="Abyssinica SIL"/>
        </w:rPr>
        <w:t>ወርሱሐ</w:t>
      </w:r>
      <w:r w:rsidR="00A270F6" w:rsidRPr="00F60740">
        <w:rPr>
          <w:rFonts w:ascii="Abyssinica SIL" w:hAnsi="Abyssinica SIL" w:cs="Abyssinica SIL"/>
        </w:rPr>
        <w:t>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ይዘልፍዎሙ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ትመይጡ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ዘለፋየ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ናሁ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እነግረክሙ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C3702" w:rsidRPr="00F60740">
        <w:rPr>
          <w:rFonts w:ascii="Abyssinica SIL" w:hAnsi="Abyssinica SIL" w:cs="Abyssinica SIL"/>
        </w:rPr>
        <w:t>እስ</w:t>
      </w:r>
      <w:r w:rsidR="00A270F6" w:rsidRPr="00F60740">
        <w:rPr>
          <w:rFonts w:ascii="Abyssinica SIL" w:hAnsi="Abyssinica SIL" w:cs="Abyssinica SIL"/>
        </w:rPr>
        <w:t>ትንፋሰ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ወእሜህረክሙ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C3702" w:rsidRPr="00F60740">
        <w:rPr>
          <w:rFonts w:ascii="Abyssinica SIL" w:hAnsi="Abyssinica SIL" w:cs="Abyssinica SIL"/>
        </w:rPr>
        <w:t>ዚአ</w:t>
      </w:r>
      <w:r w:rsidR="00A270F6" w:rsidRPr="00F60740">
        <w:rPr>
          <w:rFonts w:ascii="Abyssinica SIL" w:hAnsi="Abyssinica SIL" w:cs="Abyssinica SIL"/>
        </w:rPr>
        <w:t>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ጸዋዕኩ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C3702" w:rsidRPr="00F60740">
        <w:rPr>
          <w:rFonts w:ascii="Abyssinica SIL" w:hAnsi="Abyssinica SIL" w:cs="Abyssinica SIL"/>
        </w:rPr>
        <w:t>ወኢያውሣእክሙ</w:t>
      </w:r>
      <w:r w:rsidR="00A270F6" w:rsidRPr="00F60740">
        <w:rPr>
          <w:rFonts w:ascii="Abyssinica SIL" w:hAnsi="Abyssinica SIL" w:cs="Abyssinica SIL"/>
        </w:rPr>
        <w:t>ኒ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ወአብዘህኩ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ወኢተሠጠውክሙኒ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ሰፋሕኩ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ዕደውየ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ወኢያጽማዕክሙኒ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ወምኑነ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ረሰይክሙ፨ትእዛዝየ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ወዘለፋየኒ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ኢነጸርክሙ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ወአነሂኬ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በሐጕልክሙ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እስሕቅ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ይመጽአክሙ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ተሠር</w:t>
      </w:r>
      <w:proofErr w:type="gramStart"/>
      <w:r w:rsidR="00C0490B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ዎ</w:t>
      </w:r>
      <w:r w:rsidR="00C0490B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ይበጽሐክሙ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0490B" w:rsidRPr="00F60740">
        <w:rPr>
          <w:rFonts w:ascii="Abyssinica SIL" w:hAnsi="Abyssinica SIL" w:cs="Abyssinica SIL"/>
        </w:rPr>
        <w:t>ህከክ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ወሙስናሂ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0490B" w:rsidRPr="00F60740">
        <w:rPr>
          <w:rFonts w:ascii="Abyssinica SIL" w:hAnsi="Abyssinica SIL" w:cs="Abyssinica SIL"/>
        </w:rPr>
        <w:t>ሶ</w:t>
      </w:r>
      <w:r w:rsidR="00A270F6" w:rsidRPr="00F60740">
        <w:rPr>
          <w:rFonts w:ascii="Abyssinica SIL" w:hAnsi="Abyssinica SIL" w:cs="Abyssinica SIL"/>
        </w:rPr>
        <w:t>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ለአሥግሮ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ይመጽአክሙ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ምንዳቤ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ወተጼውዎ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ትጼውዑኒ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ኢይሰምዓክሙ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የኃሥሡኒ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57A24" w:rsidRPr="00F60740">
        <w:rPr>
          <w:rFonts w:ascii="Abyssinica SIL" w:hAnsi="Abyssinica SIL" w:cs="Abyssinica SIL"/>
        </w:rPr>
        <w:t>ወኢይረክ</w:t>
      </w:r>
      <w:r w:rsidR="00A270F6" w:rsidRPr="00F60740">
        <w:rPr>
          <w:rFonts w:ascii="Abyssinica SIL" w:hAnsi="Abyssinica SIL" w:cs="Abyssinica SIL"/>
        </w:rPr>
        <w:t>ቡኒ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ጸልዕዋ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ኢፈቀዱ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ወኢፈቀዱ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ምክረይነጽሩ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ወያስተራኵሱ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A00FB" w:rsidRPr="00F60740">
        <w:rPr>
          <w:rFonts w:ascii="Abyssinica SIL" w:hAnsi="Abyssinica SIL" w:cs="Abyssinica SIL"/>
        </w:rPr>
        <w:t>ዘለፋ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እንከሰኬ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ፍሬምግባሮሙ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ወይጽገቡ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ኅብስተ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ወበዘዚአሆሙ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ይጽገቡ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A00FB" w:rsidRPr="00F60740">
        <w:rPr>
          <w:rFonts w:ascii="Abyssinica SIL" w:hAnsi="Abyssinica SIL" w:cs="Abyssinica SIL"/>
        </w:rPr>
        <w:t>ኢተመይጦቶ</w:t>
      </w:r>
      <w:r w:rsidR="00A270F6" w:rsidRPr="00F60740">
        <w:rPr>
          <w:rFonts w:ascii="Abyssinica SIL" w:hAnsi="Abyssinica SIL" w:cs="Abyssinica SIL"/>
        </w:rPr>
        <w:t>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56446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ት</w:t>
      </w:r>
      <w:r w:rsidR="00856446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ቀትሎሙ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ደቂቅ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ይትቀተሉ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ወሐተታሆሙ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705D2D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ት</w:t>
      </w:r>
      <w:r w:rsidR="00705D2D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ቀትሎሙ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</w:t>
      </w:r>
      <w:r w:rsidR="0041799E" w:rsidRPr="00F60740">
        <w:rPr>
          <w:rFonts w:ascii="Abyssinica SIL" w:hAnsi="Abyssinica SIL" w:cs="Abyssinica SIL"/>
        </w:rPr>
        <w:t>ዘሶ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ኪያየ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1799E" w:rsidRPr="00F60740">
        <w:rPr>
          <w:rFonts w:ascii="Abyssinica SIL" w:hAnsi="Abyssinica SIL" w:cs="Abyssinica SIL"/>
        </w:rPr>
        <w:t>ይሰ</w:t>
      </w:r>
      <w:r w:rsidR="00A270F6" w:rsidRPr="00F60740">
        <w:rPr>
          <w:rFonts w:ascii="Abyssinica SIL" w:hAnsi="Abyssinica SIL" w:cs="Abyssinica SIL"/>
        </w:rPr>
        <w:t>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በተስፋወየዓርፍ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ድንጋፄ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13452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</w:t>
      </w:r>
      <w:r w:rsidR="0041799E" w:rsidRPr="00F60740">
        <w:rPr>
          <w:rFonts w:ascii="Abyssinica SIL" w:hAnsi="Abyssinica SIL" w:cs="Abyssinica SIL"/>
        </w:rPr>
        <w:t>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ተወከፍከ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ወኃባ</w:t>
      </w:r>
    </w:p>
    <w:p w14:paraId="6782663D" w14:textId="3DC4F6D1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ዕኮ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ላዕሌከ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እዝን</w:t>
      </w:r>
      <w:r w:rsidR="00A144E8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ወታቄርብ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ጸዋዕካ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ወሀብከ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ወለለብዎ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ኃሠሥካ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ወአመኒ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ኃሠሥካ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መድፍን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ፈተንካ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አሜሃ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ወጠይቆ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ትረክብ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02045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ገጹ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ወይዘግብ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መድኃኒተ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ወቃውም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ለፍኖቶሙ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ይዕቀቡ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07526" w:rsidRPr="00654D03">
        <w:rPr>
          <w:rFonts w:ascii="Abyssinica SIL" w:hAnsi="Abyssinica SIL" w:cs="Abyssinica SIL"/>
          <w:lang w:val="en-GB"/>
        </w:rPr>
        <w:t>{</w:t>
      </w:r>
      <w:proofErr w:type="gramStart"/>
      <w:r w:rsidR="00F07526" w:rsidRPr="00654D03">
        <w:rPr>
          <w:rFonts w:ascii="Abyssinica SIL" w:hAnsi="Abyssinica SIL" w:cs="Abyssinica SIL"/>
          <w:lang w:val="en-GB"/>
        </w:rPr>
        <w:t>…}</w:t>
      </w:r>
      <w:r w:rsidR="00E213F5" w:rsidRPr="00F60740">
        <w:rPr>
          <w:rFonts w:ascii="Abyssinica SIL" w:hAnsi="Abyssinica SIL" w:cs="Abyssinica SIL"/>
          <w:lang w:val="de-DE"/>
        </w:rPr>
        <w:t>፡</w:t>
      </w:r>
      <w:proofErr w:type="gramEnd"/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ይፈርህዎ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አሜሃ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ወታረትዕ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መጽአት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</w:t>
      </w:r>
      <w:r w:rsidR="00696739" w:rsidRPr="00F60740">
        <w:rPr>
          <w:rFonts w:ascii="Abyssinica SIL" w:hAnsi="Abyssinica SIL" w:cs="Abyssinica SIL"/>
        </w:rPr>
        <w:t>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ኮነት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ተዓቅበከ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96FE0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ትከድነከ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ታድኅንከ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</w:t>
      </w:r>
      <w:proofErr w:type="gramStart"/>
      <w:r w:rsidR="00A96FE0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ት</w:t>
      </w:r>
      <w:r w:rsidR="00A96FE0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ዘኢይነብብ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ወኢምንተኒ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ህልወ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ይሑሩ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ጽልመት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ይትፌሥሑ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ይትሐሠዩ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E0E26" w:rsidRPr="00F60740">
        <w:rPr>
          <w:rFonts w:ascii="Abyssinica SIL" w:hAnsi="Abyssinica SIL" w:cs="Abyssinica SIL"/>
        </w:rPr>
        <w:t>በሚጠ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መብዕስ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ወደጋን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303A0" w:rsidRPr="00F60740">
        <w:rPr>
          <w:rFonts w:ascii="Abyssinica SIL" w:hAnsi="Abyssinica SIL" w:cs="Abyssinica SIL"/>
        </w:rPr>
        <w:t>መንኰራኵሮሙ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ያርኅቁከ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ርትዕት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ወነኪረ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ኢይርከብከ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05C31" w:rsidRPr="00F60740">
        <w:rPr>
          <w:rFonts w:ascii="Abyssinica SIL" w:hAnsi="Abyssinica SIL" w:cs="Abyssinica SIL"/>
        </w:rPr>
        <w:t>በውርዙ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ወሥርዓተ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ዘእምእግዚአብሔር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ረሥዓት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ወአንበረት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ሲኦልኒምስለ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አርትዓት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</w:t>
      </w:r>
      <w:proofErr w:type="gramStart"/>
      <w:r w:rsidR="00105C31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ራ</w:t>
      </w:r>
      <w:r w:rsidR="00105C31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የሐውሩባቲ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ኢይትመየጡ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ወኢይረክቡ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ወኢይትረከቡ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646B7" w:rsidRPr="00F60740">
        <w:rPr>
          <w:rFonts w:ascii="Abyssinica SIL" w:hAnsi="Abyssinica SIL" w:cs="Abyssinica SIL"/>
        </w:rPr>
        <w:t>በዓመቱ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07828900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82v</w:t>
      </w:r>
    </w:p>
    <w:p w14:paraId="10991A04" w14:textId="50E450BE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25E65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እምረከቡ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</w:t>
      </w:r>
      <w:r w:rsidR="00625E65" w:rsidRPr="00F60740">
        <w:rPr>
          <w:rFonts w:ascii="Abyssinica SIL" w:hAnsi="Abyssinica SIL" w:cs="Abyssinica SIL"/>
        </w:rPr>
        <w:t>ሙጸ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የዋሃን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ይተርፉ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ውስቴታ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ራትዓን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የሐድርዋ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ለምድር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25E65" w:rsidRPr="00F60740">
        <w:rPr>
          <w:rFonts w:ascii="Abyssinica SIL" w:hAnsi="Abyssinica SIL" w:cs="Abyssinica SIL"/>
        </w:rPr>
        <w:t>ወጸ</w:t>
      </w:r>
      <w:r w:rsidR="00A270F6" w:rsidRPr="00F60740">
        <w:rPr>
          <w:rFonts w:ascii="Abyssinica SIL" w:hAnsi="Abyssinica SIL" w:cs="Abyssinica SIL"/>
        </w:rPr>
        <w:t>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ይተርፉ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74485" w:rsidRPr="00F60740">
        <w:rPr>
          <w:rFonts w:ascii="Abyssinica SIL" w:hAnsi="Abyssinica SIL" w:cs="Abyssinica SIL"/>
        </w:rPr>
        <w:t>ው</w:t>
      </w:r>
      <w:r w:rsidR="00A270F6" w:rsidRPr="00F60740">
        <w:rPr>
          <w:rFonts w:ascii="Abyssinica SIL" w:hAnsi="Abyssinica SIL" w:cs="Abyssinica SIL"/>
        </w:rPr>
        <w:t>ስቴታ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74485" w:rsidRPr="00F60740">
        <w:rPr>
          <w:rFonts w:ascii="Abyssinica SIL" w:hAnsi="Abyssinica SIL" w:cs="Abyssinica SIL"/>
        </w:rPr>
        <w:t>ረ</w:t>
      </w:r>
      <w:r w:rsidR="00A270F6" w:rsidRPr="00F60740">
        <w:rPr>
          <w:rFonts w:ascii="Abyssinica SIL" w:hAnsi="Abyssinica SIL" w:cs="Abyssinica SIL"/>
        </w:rPr>
        <w:t>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ይሤረዋ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ወዐማፅያንሰ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ይሰደዱ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ውስቴታ</w:t>
      </w:r>
      <w:r w:rsidR="00E213F5" w:rsidRPr="00F60740">
        <w:rPr>
          <w:rFonts w:ascii="Abyssinica SIL" w:hAnsi="Abyssinica SIL" w:cs="Abyssinica SIL"/>
          <w:lang w:val="de-DE"/>
        </w:rPr>
        <w:t>፤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ኢትርሣዕ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ወቃለትየ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ኑኃ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ወዓመተ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ይዌስካከ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ምጽዋት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ወሃይማኖት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ኢይርኃቀ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ዕንቆ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ክሳድከ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ወጸሐፎ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በሰሌዳ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ወትረክብ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2148C" w:rsidRPr="00F60740">
        <w:rPr>
          <w:rFonts w:ascii="Abyssinica SIL" w:hAnsi="Abyssinica SIL" w:cs="Abyssinica SIL"/>
        </w:rPr>
        <w:t>ሠ</w:t>
      </w:r>
      <w:r w:rsidR="00A270F6" w:rsidRPr="00F60740">
        <w:rPr>
          <w:rFonts w:ascii="Abyssinica SIL" w:hAnsi="Abyssinica SIL" w:cs="Abyssinica SIL"/>
        </w:rPr>
        <w:t>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ወሰብእ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ተወከሊ</w:t>
      </w:r>
      <w:r w:rsidR="0032148C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ወበጥበብከ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ኢትትዓበይ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አክብራ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ታርትዕ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ፍዓዊከ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ዘበርእስከ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ፍርሆ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ወተገኃሥ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ሶቤሃ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ለሥጋከ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ወሥራየ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ለአዕፅምቲከ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ጥሪትከ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ይስፍፍ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ሥርናየ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ማሕ</w:t>
      </w:r>
      <w:r w:rsidR="001A13ED" w:rsidRPr="00654D03">
        <w:rPr>
          <w:rFonts w:ascii="Abyssinica SIL" w:hAnsi="Abyssinica SIL" w:cs="Abyssinica SIL"/>
          <w:lang w:val="en-GB"/>
        </w:rPr>
        <w:t>{</w:t>
      </w:r>
      <w:proofErr w:type="gramEnd"/>
      <w:r w:rsidR="001A13ED" w:rsidRPr="00654D03">
        <w:rPr>
          <w:rFonts w:ascii="Abyssinica SIL" w:hAnsi="Abyssinica SIL" w:cs="Abyssinica SIL"/>
          <w:lang w:val="en-GB"/>
        </w:rPr>
        <w:t>…(</w:t>
      </w:r>
      <w:r w:rsidR="00A270F6" w:rsidRPr="00F60740">
        <w:rPr>
          <w:rFonts w:ascii="Abyssinica SIL" w:hAnsi="Abyssinica SIL" w:cs="Abyssinica SIL"/>
        </w:rPr>
        <w:t>በብቲ</w:t>
      </w:r>
      <w:r w:rsidR="001A13ED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ይስፍፍ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ኢትት</w:t>
      </w:r>
      <w:r w:rsidR="001A13ED" w:rsidRPr="00654D03">
        <w:rPr>
          <w:rFonts w:ascii="Abyssinica SIL" w:hAnsi="Abyssinica SIL" w:cs="Abyssinica SIL"/>
          <w:lang w:val="en-GB"/>
        </w:rPr>
        <w:t>{</w:t>
      </w:r>
      <w:proofErr w:type="gramEnd"/>
      <w:r w:rsidR="001A13ED" w:rsidRPr="00654D03">
        <w:rPr>
          <w:rFonts w:ascii="Abyssinica SIL" w:hAnsi="Abyssinica SIL" w:cs="Abyssinica SIL"/>
          <w:lang w:val="en-GB"/>
        </w:rPr>
        <w:t>…(</w:t>
      </w:r>
      <w:r w:rsidR="00A270F6" w:rsidRPr="00F60740">
        <w:rPr>
          <w:rFonts w:ascii="Abyssinica SIL" w:hAnsi="Abyssinica SIL" w:cs="Abyssinica SIL"/>
        </w:rPr>
        <w:t>አንተ</w:t>
      </w:r>
      <w:r w:rsidR="001A13ED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ወኢትድክም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እምኀቤሁ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በተዛልፎ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ይጌሥጽ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ወይቀሥፍ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ውሉደ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ዘኢይትዌከፍ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ብፁዕ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ዘይረክባ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ኢመዋቲ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ዘአእመረ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ሐኒከ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A579E" w:rsidRPr="00F60740">
        <w:rPr>
          <w:rFonts w:ascii="Abyssinica SIL" w:hAnsi="Abyssinica SIL" w:cs="Abyssinica SIL"/>
        </w:rPr>
        <w:t>ይኄይስ</w:t>
      </w:r>
      <w:r w:rsidR="00A270F6" w:rsidRPr="00F60740">
        <w:rPr>
          <w:rFonts w:ascii="Abyssinica SIL" w:hAnsi="Abyssinica SIL" w:cs="Abyssinica SIL"/>
        </w:rPr>
        <w:t>ኪያሃ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ተገብሮ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እምተገብሮ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እምዕንቍ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ሤጡ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ኢይትቃወማ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5C87B57D" w14:textId="0D081DA6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ይቀርብዋ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መጠና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ኑኃ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ወዓመተ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የማና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ፀጋማ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እምአፉሃ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ይወፅዕ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ወምጽዋተ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በልሳና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07782" w:rsidRPr="00F60740">
        <w:rPr>
          <w:rFonts w:ascii="Abyssinica SIL" w:hAnsi="Abyssinica SIL" w:cs="Abyssinica SIL"/>
        </w:rPr>
        <w:t>ት</w:t>
      </w:r>
      <w:r w:rsidR="00A270F6" w:rsidRPr="00F60740">
        <w:rPr>
          <w:rFonts w:ascii="Abyssinica SIL" w:hAnsi="Abyssinica SIL" w:cs="Abyssinica SIL"/>
        </w:rPr>
        <w:t>ለብስ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አሠራ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ዘበሰላም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ይትመረጐዝዋ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ይእኅ</w:t>
      </w:r>
      <w:r w:rsidR="00D07782" w:rsidRPr="00654D03">
        <w:rPr>
          <w:rFonts w:ascii="Abyssinica SIL" w:hAnsi="Abyssinica SIL" w:cs="Abyssinica SIL"/>
          <w:lang w:val="en-GB"/>
        </w:rPr>
        <w:t>{</w:t>
      </w:r>
      <w:proofErr w:type="gramEnd"/>
      <w:r w:rsidR="00D07782" w:rsidRPr="00654D03">
        <w:rPr>
          <w:rFonts w:ascii="Abyssinica SIL" w:hAnsi="Abyssinica SIL" w:cs="Abyssinica SIL"/>
          <w:lang w:val="en-GB"/>
        </w:rPr>
        <w:t>…(</w:t>
      </w:r>
      <w:r w:rsidR="00A270F6" w:rsidRPr="00F60740">
        <w:rPr>
          <w:rFonts w:ascii="Abyssinica SIL" w:hAnsi="Abyssinica SIL" w:cs="Abyssinica SIL"/>
        </w:rPr>
        <w:t>ዝዋ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</w:t>
      </w:r>
      <w:r w:rsidR="00470C45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ፁዓን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ይትአመኑ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ባቲ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ሣረራ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ለምድር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ወአስተዳለወ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በአእምሮ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በተዐውቆቱ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ቀላያት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ወደመናትኒ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ያውኅዙ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C029C" w:rsidRPr="00F60740">
        <w:rPr>
          <w:rFonts w:ascii="Abyssinica SIL" w:hAnsi="Abyssinica SIL" w:cs="Abyssinica SIL"/>
        </w:rPr>
        <w:t>ጠላ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ኢትትሐየይ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ምክርየወሕሊናየ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ትሕዮ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ወሞገሰ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ክሳድከ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ወይከውነከ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ለሥጋከ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ወሥራየ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ለአዕፅምተ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ትሑር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ጥቡዓ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በሰላም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ወእገሪከሂ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E1ED1" w:rsidRPr="00F60740">
        <w:rPr>
          <w:rFonts w:ascii="Abyssinica SIL" w:hAnsi="Abyssinica SIL" w:cs="Abyssinica SIL"/>
        </w:rPr>
        <w:t>ኢይትዓቀፉ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ኢትፈርህ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ሰከብከ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ሐዋዘ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ትነውም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B7199" w:rsidRPr="00F60740">
        <w:rPr>
          <w:rFonts w:ascii="Abyssinica SIL" w:hAnsi="Abyssinica SIL" w:cs="Abyssinica SIL"/>
        </w:rPr>
        <w:t>ወኢትፈርህ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ዘይመጽአከ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ወመራደ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ዘይመጽእ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ው</w:t>
      </w:r>
      <w:r w:rsidR="001949E8" w:rsidRPr="00654D03">
        <w:rPr>
          <w:rFonts w:ascii="Abyssinica SIL" w:hAnsi="Abyssinica SIL" w:cs="Abyssinica SIL"/>
          <w:lang w:val="en-GB"/>
        </w:rPr>
        <w:t>{</w:t>
      </w:r>
      <w:proofErr w:type="gramEnd"/>
      <w:r w:rsidR="001949E8" w:rsidRPr="00654D03">
        <w:rPr>
          <w:rFonts w:ascii="Abyssinica SIL" w:hAnsi="Abyssinica SIL" w:cs="Abyssinica SIL"/>
          <w:lang w:val="en-GB"/>
        </w:rPr>
        <w:t>…..(</w:t>
      </w:r>
      <w:r w:rsidR="00A270F6" w:rsidRPr="00F60740">
        <w:rPr>
          <w:rFonts w:ascii="Abyssinica SIL" w:hAnsi="Abyssinica SIL" w:cs="Abyssinica SIL"/>
        </w:rPr>
        <w:t>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</w:t>
      </w:r>
      <w:r w:rsidR="001949E8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ናዊከ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ወያቀውሞን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ለእገሪከ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ኢያንቀልቅላ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ኢትትሐየይ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ገቢረ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ለጽኑስ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ወመጠነበ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ርድኦ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ወኢትበል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ሑር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ወግባእ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ጌሠመ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እሁበከ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ገቢ</w:t>
      </w:r>
      <w:r w:rsidR="00882620" w:rsidRPr="00F60740">
        <w:rPr>
          <w:rFonts w:ascii="Abyssinica SIL" w:hAnsi="Abyssinica SIL" w:cs="Abyssinica SIL"/>
        </w:rPr>
        <w:t>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ዘትወልድ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ሳኒታ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ኢተሐሊ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ዘየኃድር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ወይትዌክል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23ED0" w:rsidRPr="00F60740">
        <w:rPr>
          <w:rFonts w:ascii="Abyssinica SIL" w:hAnsi="Abyssinica SIL" w:cs="Abyssinica SIL"/>
        </w:rPr>
        <w:t>ወኢትፍቅ</w:t>
      </w:r>
      <w:r w:rsidR="00A270F6" w:rsidRPr="00F60740">
        <w:rPr>
          <w:rFonts w:ascii="Abyssinica SIL" w:hAnsi="Abyssinica SIL" w:cs="Abyssinica SIL"/>
        </w:rPr>
        <w:t>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ተጸልኦ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ላዕሌከ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ወኢታጥሪ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23ED0" w:rsidRPr="00F60740">
        <w:rPr>
          <w:rFonts w:ascii="Abyssinica SIL" w:hAnsi="Abyssinica SIL" w:cs="Abyssinica SIL"/>
        </w:rPr>
        <w:t>ዝንጓጔ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5D4A526D" w14:textId="2ED518C1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ወኢተቅናዕ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ለፍናዊሆሙ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ከማሆሙ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86204" w:rsidRPr="00F60740">
        <w:rPr>
          <w:rFonts w:ascii="Abyssinica SIL" w:hAnsi="Abyssinica SIL" w:cs="Abyssinica SIL"/>
        </w:rPr>
        <w:t>ርኩሰ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ኢይትኃበር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መርገመ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አዕፃደ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በረከተ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53535" w:rsidRPr="00F60740">
        <w:rPr>
          <w:rFonts w:ascii="Abyssinica SIL" w:hAnsi="Abyssinica SIL" w:cs="Abyssinica SIL"/>
        </w:rPr>
        <w:t>ለዕቡ</w:t>
      </w:r>
      <w:r w:rsidR="00A270F6" w:rsidRPr="00F60740">
        <w:rPr>
          <w:rFonts w:ascii="Abyssinica SIL" w:hAnsi="Abyssinica SIL" w:cs="Abyssinica SIL"/>
        </w:rPr>
        <w:t>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ይትቃወሞሙ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ንዴት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ለትሑታን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ይሁቦሙ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53535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53535" w:rsidRPr="00F60740">
        <w:rPr>
          <w:rFonts w:ascii="Abyssinica SIL" w:hAnsi="Abyssinica SIL" w:cs="Abyssinica SIL"/>
        </w:rPr>
        <w:t>፮</w:t>
      </w:r>
      <w:r w:rsidR="00A270F6" w:rsidRPr="00F60740">
        <w:rPr>
          <w:rFonts w:ascii="Abyssinica SIL" w:hAnsi="Abyssinica SIL" w:cs="Abyssinica SIL"/>
        </w:rPr>
        <w:t>ወክብረ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ይወርሱ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ወረሢአንሰ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አዕበዩ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ውሉድ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ወአጽምዑ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E01DC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ጼግወክሙ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ኢትኅድጉ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ወእትፈቀር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እምየእንዘ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ይሜህሩኒ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ትእዛዛዘተነ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ወኢትርሳዕ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ወኢትትሐየይ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ንባበ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አፉነ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ኢትኅድጋ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አጥሪ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ወትትዌከፈከ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አፍቅራ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1093D" w:rsidRPr="00F60740">
        <w:rPr>
          <w:rFonts w:ascii="Abyssinica SIL" w:hAnsi="Abyssinica SIL" w:cs="Abyssinica SIL"/>
        </w:rPr>
        <w:t>ወታዓቅ</w:t>
      </w:r>
      <w:r w:rsidR="00A270F6" w:rsidRPr="00F60740">
        <w:rPr>
          <w:rFonts w:ascii="Abyssinica SIL" w:hAnsi="Abyssinica SIL" w:cs="Abyssinica SIL"/>
        </w:rPr>
        <w:t>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ዑዳ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ወታሌዕለከ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አክብራ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ወተሐቅፈከ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ተሀ</w:t>
      </w:r>
      <w:r w:rsidR="0011093D" w:rsidRPr="00654D03">
        <w:rPr>
          <w:rFonts w:ascii="Abyssinica SIL" w:hAnsi="Abyssinica SIL" w:cs="Abyssinica SIL"/>
          <w:lang w:val="en-GB"/>
        </w:rPr>
        <w:t>{..(</w:t>
      </w:r>
      <w:r w:rsidR="006F4E61" w:rsidRPr="00F60740">
        <w:rPr>
          <w:rFonts w:ascii="Abyssinica SIL" w:hAnsi="Abyssinica SIL" w:cs="Abyssinica SIL"/>
        </w:rPr>
        <w:t>ብከ</w:t>
      </w:r>
      <w:r w:rsidR="0011093D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</w:t>
      </w:r>
      <w:r w:rsidR="006F4E61" w:rsidRPr="00F60740">
        <w:rPr>
          <w:rFonts w:ascii="Abyssinica SIL" w:hAnsi="Abyssinica SIL" w:cs="Abyssinica SIL"/>
        </w:rPr>
        <w:t>ሊለ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ወበአክሊለ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ተድላ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ተዓቅበከ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ወተወከፍ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ንባበ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ይብዛኅ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እሜህረከ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ወአጸንዓከ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ኢይትዓፀው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ዓሠርከ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ሮጽከ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ኢትደክም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ተወከፍ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ወኢትኅድግ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ወኢትኅድጋ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ለሕይወትከ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ኢትኪድ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ወኢትቅናዕ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ኃጥአን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ወመካኑ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ግዕዙ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ኢትምጻእ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ህየ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ተገኃሥ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ወተመየጥ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ኢይነውሙ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እመኢገብሩ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30A3E" w:rsidRPr="00F60740">
        <w:rPr>
          <w:rFonts w:ascii="Abyssinica SIL" w:hAnsi="Abyssinica SIL" w:cs="Abyssinica SIL"/>
        </w:rPr>
        <w:t>ተመሥጠ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30A3E" w:rsidRPr="00F60740">
        <w:rPr>
          <w:rFonts w:ascii="Abyssinica SIL" w:hAnsi="Abyssinica SIL" w:cs="Abyssinica SIL"/>
        </w:rPr>
        <w:t>እ</w:t>
      </w:r>
    </w:p>
    <w:p w14:paraId="734B042D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83r</w:t>
      </w:r>
    </w:p>
    <w:p w14:paraId="07490D85" w14:textId="5E498E0E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ምአዕይንቲሆሙ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ወኢይነውሙ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ኢደወይ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መብልዓ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ይሰክሩወፍኖተ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ብርሃን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ይበርህ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ወያበርሁ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ዕለት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ጽልመት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ወኢየአምሩ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ይትዓቀፉ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ንባበ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ነጽር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ያጽምዕ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ኢይንጽፉ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ዓዘቃቲከ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ዕቀቦን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ውእቶን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ይረክብዎን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ዘሥጋ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ተዓቅቦ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እምእሉ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ይወፅእ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አርሕቅ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አንኅ</w:t>
      </w:r>
      <w:r w:rsidR="007F094B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አርኅቆ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ወአዕይንቲከ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ይርአያ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ወቀራንብቲከ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ይቅጽባ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ወፍናዊከ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አርትዕ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ኢትትገኃሥ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ኢለየማን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ወኢለፀጋም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አማኅሥ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እገሪከ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ዘየማን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922C0" w:rsidRPr="00F60740">
        <w:rPr>
          <w:rFonts w:ascii="Abyssinica SIL" w:hAnsi="Abyssinica SIL" w:cs="Abyssinica SIL"/>
        </w:rPr>
        <w:t>ጠዋያት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እማንቱ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እምጸጋም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መንኰራኵሪከ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922C0" w:rsidRPr="00F60740">
        <w:rPr>
          <w:rFonts w:ascii="Abyssinica SIL" w:hAnsi="Abyssinica SIL" w:cs="Abyssinica SIL"/>
        </w:rPr>
        <w:t>ወሑረተ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በሰላም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ያሤኒ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፯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ነጽር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ወንባበ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ያጽምዕ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13554" w:rsidRPr="00F60740">
        <w:rPr>
          <w:rFonts w:ascii="Abyssinica SIL" w:hAnsi="Abyssinica SIL" w:cs="Abyssinica SIL"/>
        </w:rPr>
        <w:t>እምከ</w:t>
      </w:r>
      <w:r w:rsidR="00A270F6" w:rsidRPr="00F60740">
        <w:rPr>
          <w:rFonts w:ascii="Abyssinica SIL" w:hAnsi="Abyssinica SIL" w:cs="Abyssinica SIL"/>
        </w:rPr>
        <w:t>ናፍርየ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ዘእኤዝዘከ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ኢትነጽር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13554" w:rsidRPr="00F60740">
        <w:rPr>
          <w:rFonts w:ascii="Abyssinica SIL" w:hAnsi="Abyssinica SIL" w:cs="Abyssinica SIL"/>
        </w:rPr>
        <w:t>ብእሲተ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ይውኅዝ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70A34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ም</w:t>
      </w:r>
      <w:r w:rsidR="00970A34" w:rsidRPr="00F60740">
        <w:rPr>
          <w:rFonts w:ascii="Abyssinica SIL" w:hAnsi="Abyssinica SIL" w:cs="Abyssinica SIL"/>
        </w:rPr>
        <w:t>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ዘማ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ለጊዜሁ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ያመዓርዕሮ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ለጕርዔከ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ወእምድኅሬሁ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ዘይመርር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እምሐሞት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B24C0" w:rsidRPr="00F60740">
        <w:rPr>
          <w:rFonts w:ascii="Abyssinica SIL" w:hAnsi="Abyssinica SIL" w:cs="Abyssinica SIL"/>
        </w:rPr>
        <w:t>ት</w:t>
      </w:r>
      <w:r w:rsidR="00A270F6" w:rsidRPr="00F60740">
        <w:rPr>
          <w:rFonts w:ascii="Abyssinica SIL" w:hAnsi="Abyssinica SIL" w:cs="Abyssinica SIL"/>
        </w:rPr>
        <w:t>ረክብ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ወስሑል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ፈድፋደ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እመጥባሕት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ዘ፪አፉሁ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ወለዕበድ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ያወርዳ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ያጠርይዋ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ወአሠራ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ኢይትሐወስ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</w:t>
      </w:r>
    </w:p>
    <w:p w14:paraId="18986CB4" w14:textId="206D7AFA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ኢይቀርብ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ወዕቡስ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D01D6" w:rsidRPr="00654D03">
        <w:rPr>
          <w:rFonts w:ascii="Abyssinica SIL" w:hAnsi="Abyssinica SIL" w:cs="Abyssinica SIL"/>
          <w:lang w:val="en-GB"/>
        </w:rPr>
        <w:t>{..}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ዘይትዓወቅ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D01D6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ይእዜኒ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ስምዓኒ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ወምኑነ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ኢትረሲ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D76C0" w:rsidRPr="00F60740">
        <w:rPr>
          <w:rFonts w:ascii="Abyssinica SIL" w:hAnsi="Abyssinica SIL" w:cs="Abyssinica SIL"/>
        </w:rPr>
        <w:t>ንባ</w:t>
      </w:r>
      <w:r w:rsidR="00A270F6" w:rsidRPr="00F60740">
        <w:rPr>
          <w:rFonts w:ascii="Abyssinica SIL" w:hAnsi="Abyssinica SIL" w:cs="Abyssinica SIL"/>
        </w:rPr>
        <w:t>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ርኁቀ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ኢትቅረብ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ኆኅተ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ኢትወስክ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D76C0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ባዕድ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ሕይወተከ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ወንብረተከ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ምሕረት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ኢይጽገቡ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ኃይለከ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ወፃማ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ወትኔስሕ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ድኅረ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ደክመ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57A02" w:rsidRPr="00F60740">
        <w:rPr>
          <w:rFonts w:ascii="Abyssinica SIL" w:hAnsi="Abyssinica SIL" w:cs="Abyssinica SIL"/>
        </w:rPr>
        <w:t>ነፍስ</w:t>
      </w:r>
      <w:r w:rsidR="00A270F6" w:rsidRPr="00F60740">
        <w:rPr>
          <w:rFonts w:ascii="Abyssinica SIL" w:hAnsi="Abyssinica SIL" w:cs="Abyssinica SIL"/>
        </w:rPr>
        <w:t>ትከ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ንዕስየ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ወእምተግሣጽ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ተግኅሠእዝንየ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ወኢሰማዕኩ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ዘይጌሥጹኒ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57A02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ወይሜህሩኒ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ወኢያጽማዕኩ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በእዝንየ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ንስቲት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ወእንግልጋ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ስተይ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እምቀሱትከ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ወእምነቅዓ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ዓዘቃቲከ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ወየኃዛ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እምዓዘቃቲከ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መራህብቲከ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ይሑራ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ማያቲከ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ወዓዘቅተ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C14211" w:rsidRPr="00F60740">
        <w:rPr>
          <w:rFonts w:ascii="Abyssinica SIL" w:hAnsi="Abyssinica SIL" w:cs="Abyssinica SIL"/>
        </w:rPr>
        <w:t>ይኩ</w:t>
      </w:r>
      <w:r w:rsidR="00C14211" w:rsidRPr="00654D03">
        <w:rPr>
          <w:rFonts w:ascii="Abyssinica SIL" w:hAnsi="Abyssinica SIL" w:cs="Abyssinica SIL"/>
          <w:lang w:val="en-GB"/>
        </w:rPr>
        <w:t>{</w:t>
      </w:r>
      <w:proofErr w:type="gramEnd"/>
      <w:r w:rsidR="00C14211" w:rsidRPr="00654D03">
        <w:rPr>
          <w:rFonts w:ascii="Abyssinica SIL" w:hAnsi="Abyssinica SIL" w:cs="Abyssinica SIL"/>
          <w:lang w:val="en-GB"/>
        </w:rPr>
        <w:t>…..(</w:t>
      </w:r>
      <w:r w:rsidR="00A270F6" w:rsidRPr="00F60740">
        <w:rPr>
          <w:rFonts w:ascii="Abyssinica SIL" w:hAnsi="Abyssinica SIL" w:cs="Abyssinica SIL"/>
        </w:rPr>
        <w:t>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ለባሕቲትከ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473DD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ዘይነሥአከ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ዓዘቅተ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ይኩንከ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ወተፈሣሕ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ንዕስከ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ፍቅረ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ኀየል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7000F" w:rsidRPr="00F60740">
        <w:rPr>
          <w:rFonts w:ascii="Abyssinica SIL" w:hAnsi="Abyssinica SIL" w:cs="Abyssinica SIL"/>
        </w:rPr>
        <w:t>ወዕ</w:t>
      </w:r>
      <w:r w:rsidR="00A270F6" w:rsidRPr="00F60740">
        <w:rPr>
          <w:rFonts w:ascii="Abyssinica SIL" w:hAnsi="Abyssinica SIL" w:cs="Abyssinica SIL"/>
        </w:rPr>
        <w:t>ዋል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ተፋቀር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ፍቅራ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ያረውየከ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እንቲአከ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ትኩንከ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ወተሀሉ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በዛቲ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ትትናገር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A4E3A" w:rsidRPr="00F60740">
        <w:rPr>
          <w:rFonts w:ascii="Abyssinica SIL" w:hAnsi="Abyssinica SIL" w:cs="Abyssinica SIL"/>
        </w:rPr>
        <w:t>ት</w:t>
      </w:r>
      <w:r w:rsidR="00A270F6" w:rsidRPr="00F60740">
        <w:rPr>
          <w:rFonts w:ascii="Abyssinica SIL" w:hAnsi="Abyssinica SIL" w:cs="Abyssinica SIL"/>
        </w:rPr>
        <w:t>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ትትራከብ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ወተሐቅፍ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ዘማዊት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ኵልክሙ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A20B4" w:rsidRPr="00F60740">
        <w:rPr>
          <w:rFonts w:ascii="Abyssinica SIL" w:hAnsi="Abyssinica SIL" w:cs="Abyssinica SIL"/>
        </w:rPr>
        <w:t>ኢተሐልው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ኢታውትር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ኢኮነት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እንቲአከ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43020" w:rsidRPr="00654D03">
        <w:rPr>
          <w:rFonts w:ascii="Abyssinica SIL" w:hAnsi="Abyssinica SIL" w:cs="Abyssinica SIL"/>
          <w:lang w:val="en-GB"/>
        </w:rPr>
        <w:t>{………</w:t>
      </w:r>
      <w:proofErr w:type="gramStart"/>
      <w:r w:rsidR="00043020" w:rsidRPr="00654D03">
        <w:rPr>
          <w:rFonts w:ascii="Abyssinica SIL" w:hAnsi="Abyssinica SIL" w:cs="Abyssinica SIL"/>
          <w:lang w:val="en-GB"/>
        </w:rPr>
        <w:t>…(</w:t>
      </w:r>
      <w:proofErr w:type="gramEnd"/>
      <w:r w:rsidR="00A270F6" w:rsidRPr="00F60740">
        <w:rPr>
          <w:rFonts w:ascii="Abyssinica SIL" w:hAnsi="Abyssinica SIL" w:cs="Abyssinica SIL"/>
        </w:rPr>
        <w:t>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</w:t>
      </w:r>
      <w:r w:rsidR="00280E47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80E47" w:rsidRPr="00F60740">
        <w:rPr>
          <w:rFonts w:ascii="Abyssinica SIL" w:hAnsi="Abyssinica SIL" w:cs="Abyssinica SIL"/>
        </w:rPr>
        <w:t>ፍናዉ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ያስተሐይጽ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ያሤግር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በሕሳለ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ይትአሰር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እምብዝኃ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ተገድፈ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ወተሐጕ</w:t>
      </w:r>
    </w:p>
    <w:p w14:paraId="2A8EF083" w14:textId="0323A83C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ተሐበይከ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ለዕደው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ፅኑዕውእቱ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ወይትሐጐል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ኦኤዝዘከ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ወኄረ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መጻእከ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ዕደው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ኢተሀካ</w:t>
      </w:r>
      <w:r w:rsidR="00B210BC" w:rsidRPr="00F60740">
        <w:rPr>
          <w:rFonts w:ascii="Abyssinica SIL" w:hAnsi="Abyssinica SIL" w:cs="Abyssinica SIL"/>
        </w:rPr>
        <w:t>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ወወሀ</w:t>
      </w:r>
      <w:r w:rsidR="00B210BC" w:rsidRPr="00654D03">
        <w:rPr>
          <w:rFonts w:ascii="Abyssinica SIL" w:hAnsi="Abyssinica SIL" w:cs="Abyssinica SIL"/>
          <w:lang w:val="en-GB"/>
        </w:rPr>
        <w:t>{.(</w:t>
      </w:r>
      <w:r w:rsidR="00B210BC" w:rsidRPr="00F60740">
        <w:rPr>
          <w:rFonts w:ascii="Abyssinica SIL" w:hAnsi="Abyssinica SIL" w:cs="Abyssinica SIL"/>
        </w:rPr>
        <w:t>ክ</w:t>
      </w:r>
      <w:r w:rsidR="00B210BC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ለዐርክከ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ዘተሐበየከ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ወኢተሀቦን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ንዋመ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ለአዕይንቲከ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ወኢድቃሰ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ለቀራንብቲከ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ትድኃን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ወይጠል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እመሥገርት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51926" w:rsidRPr="00F60740">
        <w:rPr>
          <w:rFonts w:ascii="Abyssinica SIL" w:hAnsi="Abyssinica SIL" w:cs="Abyssinica SIL"/>
        </w:rPr>
        <w:t>ዖ</w:t>
      </w:r>
      <w:r w:rsidR="00A270F6" w:rsidRPr="00F60740">
        <w:rPr>
          <w:rFonts w:ascii="Abyssinica SIL" w:hAnsi="Abyssinica SIL" w:cs="Abyssinica SIL"/>
        </w:rPr>
        <w:t>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እመጽፈርት፨ክ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51926" w:rsidRPr="00F60740">
        <w:rPr>
          <w:rFonts w:ascii="Abyssinica SIL" w:hAnsi="Abyssinica SIL" w:cs="Abyssinica SIL"/>
        </w:rPr>
        <w:t>፲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ተመየጥ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ወሑር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84FA0" w:rsidRPr="00F60740">
        <w:rPr>
          <w:rFonts w:ascii="Abyssinica SIL" w:hAnsi="Abyssinica SIL" w:cs="Abyssinica SIL"/>
        </w:rPr>
        <w:t>ቃ</w:t>
      </w:r>
      <w:r w:rsidR="00A270F6" w:rsidRPr="00F60740">
        <w:rPr>
          <w:rFonts w:ascii="Abyssinica SIL" w:hAnsi="Abyssinica SIL" w:cs="Abyssinica SIL"/>
        </w:rPr>
        <w:t>ሕም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ወቅናዕ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ያጌብሮ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ያስተዴሉ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በሐጋይ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ሲሳዮ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ወይትጌበር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ዘያነብር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ሑር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መስተገብርት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ወትግብርታ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ጻማሃ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001C07" w:rsidRPr="00F60740">
        <w:rPr>
          <w:rFonts w:ascii="Abyssinica SIL" w:hAnsi="Abyssinica SIL" w:cs="Abyssinica SIL"/>
        </w:rPr>
        <w:t>ነገሥ</w:t>
      </w:r>
      <w:r w:rsidR="00001C07" w:rsidRPr="00654D03">
        <w:rPr>
          <w:rFonts w:ascii="Abyssinica SIL" w:hAnsi="Abyssinica SIL" w:cs="Abyssinica SIL"/>
          <w:lang w:val="en-GB"/>
        </w:rPr>
        <w:t>{</w:t>
      </w:r>
      <w:proofErr w:type="gramEnd"/>
      <w:r w:rsidR="00001C07" w:rsidRPr="00654D03">
        <w:rPr>
          <w:rFonts w:ascii="Abyssinica SIL" w:hAnsi="Abyssinica SIL" w:cs="Abyssinica SIL"/>
          <w:lang w:val="en-GB"/>
        </w:rPr>
        <w:t>…}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ይነሥኡ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ትትፈቀድ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ወክብርት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ወበኃይላ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ፅብስት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ወበግብራ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አክቢራ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አስተርአየት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በእሎን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ክልኤ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ማዕዜኑ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ትሰክብ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ወማዕዜ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እምንዋምከ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ትነቅሕ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ወህቀ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ትዴቅስ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እደዊከ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እንግድአከ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ይመጽአከ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ሐዋርያ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ንዴት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ወተፅናስ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C3130" w:rsidRPr="00F60740">
        <w:rPr>
          <w:rFonts w:ascii="Abyssinica SIL" w:hAnsi="Abyssinica SIL" w:cs="Abyssinica SIL"/>
        </w:rPr>
        <w:t>ኄ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ረዋጺ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ኢኮንከ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ሐካየ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ይመጽአከ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ማዕረርከ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ወንዴት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220DC" w:rsidRPr="00F60740">
        <w:rPr>
          <w:rFonts w:ascii="Abyssinica SIL" w:hAnsi="Abyssinica SIL" w:cs="Abyssinica SIL"/>
        </w:rPr>
        <w:t>ረዋፂ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220DC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ይርኅቅ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F5C0E" w:rsidRPr="00F60740">
        <w:rPr>
          <w:rFonts w:ascii="Abyssinica SIL" w:hAnsi="Abyssinica SIL" w:cs="Abyssinica SIL"/>
        </w:rPr>
        <w:t>፲</w:t>
      </w:r>
      <w:r w:rsidR="00A270F6" w:rsidRPr="00F60740">
        <w:rPr>
          <w:rFonts w:ascii="Abyssinica SIL" w:hAnsi="Abyssinica SIL" w:cs="Abyssinica SIL"/>
        </w:rPr>
        <w:t>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3DDCD81A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f. 83v </w:t>
      </w:r>
    </w:p>
    <w:p w14:paraId="48AD9121" w14:textId="1BB33B68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ወዓማፂ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ዘኢኮና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ይቀጽብ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በዓይን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ወይኤምር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በእግ</w:t>
      </w:r>
      <w:r w:rsidR="00936AB4" w:rsidRPr="00654D03">
        <w:rPr>
          <w:rFonts w:ascii="Abyssinica SIL" w:hAnsi="Abyssinica SIL" w:cs="Abyssinica SIL"/>
          <w:lang w:val="en-GB"/>
        </w:rPr>
        <w:t>{…}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ወይኤምር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በቅፅበተ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አፃብዕ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ወዕሉት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ትሔሊ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ዘከመዝ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</w:t>
      </w:r>
      <w:r w:rsidR="006F0125" w:rsidRPr="00F60740">
        <w:rPr>
          <w:rFonts w:ascii="Abyssinica SIL" w:hAnsi="Abyssinica SIL" w:cs="Abyssinica SIL"/>
        </w:rPr>
        <w:t>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በእንቲአሁ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27E6B" w:rsidRPr="00F60740">
        <w:rPr>
          <w:rFonts w:ascii="Abyssinica SIL" w:hAnsi="Abyssinica SIL" w:cs="Abyssinica SIL"/>
        </w:rPr>
        <w:t>ይመጽእ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ዝብጠት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ወቅጥቃጤ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ዘኢየሐዩ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ወይትቀጠቀጥ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27E6B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ናሁ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ዘይጸልዕ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A1036" w:rsidRPr="00F60740">
        <w:rPr>
          <w:rFonts w:ascii="Abyssinica SIL" w:hAnsi="Abyssinica SIL" w:cs="Abyssinica SIL"/>
        </w:rPr>
        <w:t>ወሳ</w:t>
      </w:r>
      <w:r w:rsidR="00A270F6" w:rsidRPr="00F60740">
        <w:rPr>
          <w:rFonts w:ascii="Abyssinica SIL" w:hAnsi="Abyssinica SIL" w:cs="Abyssinica SIL"/>
        </w:rPr>
        <w:t>ብኦሙሰ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ሰቈራረ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ጸዓሌ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ወልሳነ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ዓማፄ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ዘይክዑ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ጻድቀ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ወአእጋረ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  <w:r w:rsidR="00F64774" w:rsidRPr="00F60740">
        <w:rPr>
          <w:rFonts w:ascii="Abyssinica SIL" w:hAnsi="Abyssinica SIL" w:cs="Abyssinica SIL"/>
        </w:rPr>
        <w:t>ትወላ</w:t>
      </w:r>
      <w:r w:rsidR="00A270F6" w:rsidRPr="00F60740">
        <w:rPr>
          <w:rFonts w:ascii="Abyssinica SIL" w:hAnsi="Abyssinica SIL" w:cs="Abyssinica SIL"/>
        </w:rPr>
        <w:t>ወላ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ለገቢረ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ያነድድ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ወይፌኑ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አኃው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፲፪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አቡከ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ወኢትትሐየይ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</w:t>
      </w:r>
      <w:r w:rsidR="00044927" w:rsidRPr="00F60740">
        <w:rPr>
          <w:rFonts w:ascii="Abyssinica SIL" w:hAnsi="Abyssinica SIL" w:cs="Abyssinica SIL"/>
        </w:rPr>
        <w:t>ዛ</w:t>
      </w:r>
      <w:r w:rsidR="00A270F6" w:rsidRPr="00F60740">
        <w:rPr>
          <w:rFonts w:ascii="Abyssinica SIL" w:hAnsi="Abyssinica SIL" w:cs="Abyssinica SIL"/>
        </w:rPr>
        <w:t>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ወጠብልሎ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ክሳድከ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ወሶበኒ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የሀ</w:t>
      </w:r>
      <w:r w:rsidR="00044927" w:rsidRPr="00654D03">
        <w:rPr>
          <w:rFonts w:ascii="Abyssinica SIL" w:hAnsi="Abyssinica SIL" w:cs="Abyssinica SIL"/>
          <w:lang w:val="en-GB"/>
        </w:rPr>
        <w:t>{</w:t>
      </w:r>
      <w:proofErr w:type="gramEnd"/>
      <w:r w:rsidR="00044927" w:rsidRPr="00654D03">
        <w:rPr>
          <w:rFonts w:ascii="Abyssinica SIL" w:hAnsi="Abyssinica SIL" w:cs="Abyssinica SIL"/>
          <w:lang w:val="en-GB"/>
        </w:rPr>
        <w:t>….}</w:t>
      </w:r>
      <w:r w:rsidR="00A270F6" w:rsidRPr="00F60740">
        <w:rPr>
          <w:rFonts w:ascii="Abyssinica SIL" w:hAnsi="Abyssinica SIL" w:cs="Abyssinica SIL"/>
        </w:rPr>
        <w:t>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ወሶበኒ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የዓቅበከ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ወሶበኒ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ትትነሣእ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ይትናገረከ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ማኅቶተ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ብርሃን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</w:t>
      </w:r>
      <w:r w:rsidR="008315DC" w:rsidRPr="00F60740">
        <w:rPr>
          <w:rFonts w:ascii="Abyssinica SIL" w:hAnsi="Abyssinica SIL" w:cs="Abyssinica SIL"/>
        </w:rPr>
        <w:t>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ወትምህርተ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315DC" w:rsidRPr="00F60740">
        <w:rPr>
          <w:rFonts w:ascii="Abyssinica SIL" w:hAnsi="Abyssinica SIL" w:cs="Abyssinica SIL"/>
        </w:rPr>
        <w:t>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315DC" w:rsidRPr="00F60740">
        <w:rPr>
          <w:rFonts w:ascii="Abyssinica SIL" w:hAnsi="Abyssinica SIL" w:cs="Abyssinica SIL"/>
        </w:rPr>
        <w:t>፲፫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ትእዛዝየ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ትዕቀብከ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እምብእሲተ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ወእምውዴተ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ኢይማዕከስነ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ፍትወታ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ወኢትሠገር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በአዕይንቲሃ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21D1B" w:rsidRPr="00F60740">
        <w:rPr>
          <w:rFonts w:ascii="Abyssinica SIL" w:hAnsi="Abyssinica SIL" w:cs="Abyssinica SIL"/>
        </w:rPr>
        <w:t>ወኢትትመሰ</w:t>
      </w:r>
      <w:r w:rsidR="00A270F6" w:rsidRPr="00F60740">
        <w:rPr>
          <w:rFonts w:ascii="Abyssinica SIL" w:hAnsi="Abyssinica SIL" w:cs="Abyssinica SIL"/>
        </w:rPr>
        <w:t>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በቀራንብቲሃ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አሐቲ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</w:t>
      </w:r>
      <w:r w:rsidR="00921D1B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ለዕደው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ክቡራን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ታሠግር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21D1B" w:rsidRPr="00F60740">
        <w:rPr>
          <w:rFonts w:ascii="Abyssinica SIL" w:hAnsi="Abyssinica SIL" w:cs="Abyssinica SIL"/>
        </w:rPr>
        <w:t>ዘየዓቊ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ሕፅኑ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ወአልባሲሁ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ኢይውዕያ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አፍሐመ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ወእገሪሁ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ኢይውዕያ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15071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ዘይበውዕ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</w:t>
      </w:r>
    </w:p>
    <w:p w14:paraId="45A57A07" w14:textId="3B6086E2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ኢይነጽሕ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</w:t>
      </w:r>
      <w:r w:rsidR="00352F77" w:rsidRPr="00F60740">
        <w:rPr>
          <w:rFonts w:ascii="Abyssinica SIL" w:hAnsi="Abyssinica SIL" w:cs="Abyssinica SIL"/>
        </w:rPr>
        <w:t>ይለክፉ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52F77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ተእኅዘ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ዘይሠርቅ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ይሠርቅ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ያጽግብ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ርኅብተ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ተእኅዘ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ምስብዒተ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ወመሐዝሰ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በንዴተ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ይትጌበር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ሕማመ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ይጼውዕ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ወፅዕለቱ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16EAC" w:rsidRPr="00F60740">
        <w:rPr>
          <w:rFonts w:ascii="Abyssinica SIL" w:hAnsi="Abyssinica SIL" w:cs="Abyssinica SIL"/>
        </w:rPr>
        <w:t>ኢይደመስስ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ለዓለመ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ምሉዕ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ቅንዓተ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ወኢይምህሮ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በዕለተ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ኵነኔ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ወኢይዌልጥ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በምንትኒ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ወኢይትዓረቅ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፲፬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ወትእዛዘ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ወትጸንዕ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F7B33" w:rsidRPr="00F60740">
        <w:rPr>
          <w:rFonts w:ascii="Abyssinica SIL" w:hAnsi="Abyssinica SIL" w:cs="Abyssinica SIL"/>
        </w:rPr>
        <w:t>ወዘእ</w:t>
      </w:r>
      <w:r w:rsidR="00A270F6" w:rsidRPr="00F60740">
        <w:rPr>
          <w:rFonts w:ascii="Abyssinica SIL" w:hAnsi="Abyssinica SIL" w:cs="Abyssinica SIL"/>
        </w:rPr>
        <w:t>ንበሌሁሰ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ኢትፍራህ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ትእዛዝየ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ወተሐዩ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ወንባበ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ወደዮ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አጻብዒከ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ወጸሐፎ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ራህበ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95C3D" w:rsidRPr="00F60740">
        <w:rPr>
          <w:rFonts w:ascii="Abyssinica SIL" w:hAnsi="Abyssinica SIL" w:cs="Abyssinica SIL"/>
        </w:rPr>
        <w:t>፲፭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6434C" w:rsidRPr="00F60740">
        <w:rPr>
          <w:rFonts w:ascii="Abyssinica SIL" w:hAnsi="Abyssinica SIL" w:cs="Abyssinica SIL"/>
        </w:rPr>
        <w:t>በ</w:t>
      </w:r>
      <w:r w:rsidR="00A270F6" w:rsidRPr="00F60740">
        <w:rPr>
          <w:rFonts w:ascii="Abyssinica SIL" w:hAnsi="Abyssinica SIL" w:cs="Abyssinica SIL"/>
        </w:rPr>
        <w:t>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ሀገሪተከ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ረስያ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ትዕቀብ</w:t>
      </w:r>
      <w:r w:rsidR="0056434C" w:rsidRPr="00654D03">
        <w:rPr>
          <w:rFonts w:ascii="Abyssinica SIL" w:hAnsi="Abyssinica SIL" w:cs="Abyssinica SIL"/>
          <w:lang w:val="en-GB"/>
        </w:rPr>
        <w:t>(</w:t>
      </w:r>
      <w:r w:rsidR="0056434C" w:rsidRPr="00F60740">
        <w:rPr>
          <w:rFonts w:ascii="Abyssinica SIL" w:hAnsi="Abyssinica SIL" w:cs="Abyssinica SIL"/>
        </w:rPr>
        <w:t>ከ</w:t>
      </w:r>
      <w:r w:rsidR="0056434C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እምብእሲት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አምጽአት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እመስኮተ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መራህብት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ትሔውጽ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ዘርእየት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ውሉድ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ወሬዛ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ወይትናገር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በጽልመት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ጽማዌ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ወጽልመተ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ሌሊት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ወሶቤሃ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ትዳደቆ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ትርሲተ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ዝሙት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26227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ትሬሲ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ታስርር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ወራዙት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ስርርት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ወምርዕት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ወባቤታኒ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ኢየዓርፉ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ኅዳጠ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26227" w:rsidRPr="00F60740">
        <w:rPr>
          <w:rFonts w:ascii="Abyssinica SIL" w:hAnsi="Abyssinica SIL" w:cs="Abyssinica SIL"/>
        </w:rPr>
        <w:t>አፍአ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ታንጐጕ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ወምዕረ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ኅዳጠ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መራህብት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ማዕዘንት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ትጸንሕ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ወአኀዘቶ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ወሰአመቶ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ኃፍረት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ትቤሎ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በገጽ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መሥዋዕተ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ሰላምየ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ዮም</w:t>
      </w:r>
    </w:p>
    <w:p w14:paraId="78472C9D" w14:textId="78865628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ብፅዓትየ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እሁብ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መጻእኩ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እትቀበልከ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ረከብኩ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በቀጠንት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ገለድኩ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D1BC8" w:rsidRPr="00F60740">
        <w:rPr>
          <w:rFonts w:ascii="Abyssinica SIL" w:hAnsi="Abyssinica SIL" w:cs="Abyssinica SIL"/>
        </w:rPr>
        <w:t>ምስ</w:t>
      </w:r>
      <w:r w:rsidR="00A270F6" w:rsidRPr="00F60740">
        <w:rPr>
          <w:rFonts w:ascii="Abyssinica SIL" w:hAnsi="Abyssinica SIL" w:cs="Abyssinica SIL"/>
        </w:rPr>
        <w:t>ካብየ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ወዘርቤታተ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9046E" w:rsidRPr="00F60740">
        <w:rPr>
          <w:rFonts w:ascii="Abyssinica SIL" w:hAnsi="Abyssinica SIL" w:cs="Abyssinica SIL"/>
        </w:rPr>
        <w:t>ነጸፍኩ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19046E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ዘ</w:t>
      </w:r>
      <w:r w:rsidR="0019046E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እምግብጽ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ነስነስኩ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ምስካብየ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መጽርየ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ወቤትየኒ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በቀናንሞስ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ናስተሐውዝ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በተስዕሞ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ነግህ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ወናንገርግር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በተፋቅሮ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ወሖረ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ርኁቀ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ብሔረ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27233" w:rsidRPr="00F60740">
        <w:rPr>
          <w:rFonts w:ascii="Abyssinica SIL" w:hAnsi="Abyssinica SIL" w:cs="Abyssinica SIL"/>
        </w:rPr>
        <w:t>ነሢአ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ወበመዋዕል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ወአስሐተቶ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ወበመሥገርተ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</w:t>
      </w:r>
      <w:r w:rsidR="00B27233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ሐበቶ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ወተለዋ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ደኒኖ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ላህም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ለተጠብሐ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ለተዓሥሮ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ኀየል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ዘተነድፈ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E42F0" w:rsidRPr="00F60740">
        <w:rPr>
          <w:rFonts w:ascii="Abyssinica SIL" w:hAnsi="Abyssinica SIL" w:cs="Abyssinica SIL"/>
        </w:rPr>
        <w:t>ወተሐይጰ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ከብዶ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ወይጔጕዕ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ዖፍ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ለመሥገርት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ይረውጽ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ይእዜኒ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ስምዓኒ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ወአጽምዕ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ኢይትመየጥ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ወኢትስሐት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076B0" w:rsidRPr="00654D03">
        <w:rPr>
          <w:rFonts w:ascii="Abyssinica SIL" w:hAnsi="Abyssinica SIL" w:cs="Abyssinica SIL"/>
          <w:lang w:val="en-GB"/>
        </w:rPr>
        <w:t>{…(</w:t>
      </w:r>
      <w:r w:rsidR="00A270F6" w:rsidRPr="00F60740">
        <w:rPr>
          <w:rFonts w:ascii="Abyssinica SIL" w:hAnsi="Abyssinica SIL" w:cs="Abyssinica SIL"/>
        </w:rPr>
        <w:t>አሰራ</w:t>
      </w:r>
      <w:proofErr w:type="gramStart"/>
      <w:r w:rsidR="006076B0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proofErr w:type="gramEnd"/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አቍሲላ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71E24" w:rsidRPr="00F60740">
        <w:rPr>
          <w:rFonts w:ascii="Abyssinica SIL" w:hAnsi="Abyssinica SIL" w:cs="Abyssinica SIL"/>
        </w:rPr>
        <w:t>አስሐ</w:t>
      </w:r>
      <w:r w:rsidR="00A270F6" w:rsidRPr="00F60740">
        <w:rPr>
          <w:rFonts w:ascii="Abyssinica SIL" w:hAnsi="Abyssinica SIL" w:cs="Abyssinica SIL"/>
        </w:rPr>
        <w:t>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ኍልቍ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ቀተለት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ያወርዱ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ለሞት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አንተሰ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06B67" w:rsidRPr="00F60740">
        <w:rPr>
          <w:rFonts w:ascii="Abyssinica SIL" w:hAnsi="Abyssinica SIL" w:cs="Abyssinica SIL"/>
        </w:rPr>
        <w:t>ስብክ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ታውሥእከ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ጽንፈ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ነዋሃት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ወማዕከለ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ቆመት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አናቅጺሆሙ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76714" w:rsidRPr="00F60740">
        <w:rPr>
          <w:rFonts w:ascii="Abyssinica SIL" w:hAnsi="Abyssinica SIL" w:cs="Abyssinica SIL"/>
        </w:rPr>
        <w:t>ለኃያላን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ትጸንሕ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ትሴባሕ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ኪያክሙ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F14F7" w:rsidRPr="00F60740">
        <w:rPr>
          <w:rFonts w:ascii="Abyssinica SIL" w:hAnsi="Abyssinica SIL" w:cs="Abyssinica SIL"/>
        </w:rPr>
        <w:t>አስተበቍ</w:t>
      </w:r>
      <w:r w:rsidR="00A270F6" w:rsidRPr="00F60740">
        <w:rPr>
          <w:rFonts w:ascii="Abyssinica SIL" w:hAnsi="Abyssinica SIL" w:cs="Abyssinica SIL"/>
        </w:rPr>
        <w:t>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ወእነግር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ለውሉደ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የዋሃን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ተጠብቦ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ስምዑኒ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መፍትወ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አየድዕ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ወኦወፅአ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እምከናፍርየ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ትሜህር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ጕርዔየ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ርኵሳት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በቅድሜየ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64BC5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ውስቴቶሙ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ጠዋይ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ወማዕቅፍ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ቅድሜሆሙ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4E318D5A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84r</w:t>
      </w:r>
    </w:p>
    <w:p w14:paraId="5D878D93" w14:textId="34287FD0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ልቡና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ንሥኡ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ፍቱን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ተወከፉ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ተዓውቆ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ጽሩይእስመ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እምዕንቍ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ሤጡ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ኢመጠና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አኅደርኩ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ጸዋዕኩ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ፈራሄ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ወትዕቢተ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ጸላእኩ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ጠዋየ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ሊተ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ሊተ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ወሊተ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ይነግሡ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ወኃያላን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ይጽሕፉ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ወይፈትሑ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ርትዓ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ወመኳንንት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ይእኅዙ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ያፈቅሩኒ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ኪያየ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ኪያየ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ኃርይ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34F4E" w:rsidRPr="00F60740">
        <w:rPr>
          <w:rFonts w:ascii="Abyssinica SIL" w:hAnsi="Abyssinica SIL" w:cs="Abyssinica SIL"/>
        </w:rPr>
        <w:t>ወእ</w:t>
      </w:r>
      <w:r w:rsidR="00534F4E" w:rsidRPr="00654D03">
        <w:rPr>
          <w:rFonts w:ascii="Abyssinica SIL" w:hAnsi="Abyssinica SIL" w:cs="Abyssinica SIL"/>
          <w:lang w:val="en-GB"/>
        </w:rPr>
        <w:t>{…….(</w:t>
      </w:r>
      <w:r w:rsidR="002947CE" w:rsidRPr="00F60740">
        <w:rPr>
          <w:rFonts w:ascii="Abyssinica SIL" w:hAnsi="Abyssinica SIL" w:cs="Abyssinica SIL"/>
        </w:rPr>
        <w:t>ምዕንቊ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ክቡር</w:t>
      </w:r>
      <w:r w:rsidR="002947CE" w:rsidRPr="00654D03">
        <w:rPr>
          <w:rFonts w:ascii="Abyssinica SIL" w:hAnsi="Abyssinica SIL" w:cs="Abyssinica SIL"/>
          <w:lang w:val="en-GB"/>
        </w:rPr>
        <w:t>)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አንሶሱ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ወማዕከለ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እትመያየጥ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እክፍሎሙ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የአምሩኒ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ወመዛግብቲሆሙ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82652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ምላዕ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ተድላ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ነገርኩክሙ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ለለጽባሑ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እዜከር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ዘእምዓለም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82652" w:rsidRPr="00F60740">
        <w:rPr>
          <w:rFonts w:ascii="Abyssinica SIL" w:hAnsi="Abyssinica SIL" w:cs="Abyssinica SIL"/>
        </w:rPr>
        <w:t>ኍ</w:t>
      </w:r>
      <w:r w:rsidR="00A270F6" w:rsidRPr="00F60740">
        <w:rPr>
          <w:rFonts w:ascii="Abyssinica SIL" w:hAnsi="Abyssinica SIL" w:cs="Abyssinica SIL"/>
        </w:rPr>
        <w:t>ልቈ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፲</w:t>
      </w:r>
      <w:r w:rsidR="009176D9" w:rsidRPr="00F60740">
        <w:rPr>
          <w:rFonts w:ascii="Abyssinica SIL" w:hAnsi="Abyssinica SIL" w:cs="Abyssinica SIL"/>
        </w:rPr>
        <w:t>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ፈጠረኒ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ቀዳሜ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ለተግባሩ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ሳረረኒ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ለተግባሩ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ይሳርር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ዓለመ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ይግበና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ቀላያተ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ይግበር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ይፃኡ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አንቅዕተ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አድባር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ይጠዓጥዑ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አውግር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ወለደኒ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በሐውርተ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ወአጽናፈ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ዘይትኃደር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እምሰማይ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አመያስተዴሉ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344F3B10" w14:textId="7B034E09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ያጸንዕ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ነፋሳት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ዘመልዕልተ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ደመናት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A6F51" w:rsidRPr="00654D03">
        <w:rPr>
          <w:rFonts w:ascii="Abyssinica SIL" w:hAnsi="Abyssinica SIL" w:cs="Abyssinica SIL"/>
          <w:lang w:val="en-GB"/>
        </w:rPr>
        <w:t>{.(</w:t>
      </w:r>
      <w:r w:rsidR="00A270F6" w:rsidRPr="00F60740">
        <w:rPr>
          <w:rFonts w:ascii="Abyssinica SIL" w:hAnsi="Abyssinica SIL" w:cs="Abyssinica SIL"/>
        </w:rPr>
        <w:t>ወ</w:t>
      </w:r>
      <w:r w:rsidR="00AA6F51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ያጸንዕ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አንቅዕተ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ለባሕር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ወሰነ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ወማያትኒ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ኢይወፅኡ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መሠረታተ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አስተዋድድ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ፀብሐት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ወእትትኃሠይ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በበገጹ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ወአመይትፌሣሕ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ዓለመ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ፈጺሞ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ወይትሐሠይ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በደቂቀ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እጓለ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እመሕያው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D197A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ወይእዜኒ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ስምዓኒ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B03BA" w:rsidRPr="00F60740">
        <w:rPr>
          <w:rFonts w:ascii="Abyssinica SIL" w:hAnsi="Abyssinica SIL" w:cs="Abyssinica SIL"/>
        </w:rPr>
        <w:t>ወብፁ</w:t>
      </w:r>
      <w:r w:rsidR="00A270F6" w:rsidRPr="00F60740">
        <w:rPr>
          <w:rFonts w:ascii="Abyssinica SIL" w:hAnsi="Abyssinica SIL" w:cs="Abyssinica SIL"/>
        </w:rPr>
        <w:t>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B03BA" w:rsidRPr="00F60740">
        <w:rPr>
          <w:rFonts w:ascii="Abyssinica SIL" w:hAnsi="Abyssinica SIL" w:cs="Abyssinica SIL"/>
        </w:rPr>
        <w:t>ስ</w:t>
      </w:r>
      <w:r w:rsidR="00A270F6" w:rsidRPr="00F60740">
        <w:rPr>
          <w:rFonts w:ascii="Abyssinica SIL" w:hAnsi="Abyssinica SIL" w:cs="Abyssinica SIL"/>
        </w:rPr>
        <w:t>ምዑ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ወጥበቡ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B03BA" w:rsidRPr="00F60740">
        <w:rPr>
          <w:rFonts w:ascii="Abyssinica SIL" w:hAnsi="Abyssinica SIL" w:cs="Abyssinica SIL"/>
        </w:rPr>
        <w:t>ወኢትትፈጾ</w:t>
      </w:r>
      <w:r w:rsidR="00A270F6" w:rsidRPr="00F60740">
        <w:rPr>
          <w:rFonts w:ascii="Abyssinica SIL" w:hAnsi="Abyssinica SIL" w:cs="Abyssinica SIL"/>
        </w:rPr>
        <w:t>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ብፁዕ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ዘይሰምዓኒ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ወብፁዕ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C22DE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ዘ</w:t>
      </w:r>
      <w:r w:rsidR="00FC22DE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ፍኖትየ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C22DE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ዘይተግህ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አናቅጸ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ጸብሐት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ራግዛተ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ሙባእየ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ወይዴለ</w:t>
      </w:r>
      <w:r w:rsidR="00621EAC" w:rsidRPr="00F60740">
        <w:rPr>
          <w:rFonts w:ascii="Abyssinica SIL" w:hAnsi="Abyssinica SIL" w:cs="Abyssinica SIL"/>
        </w:rPr>
        <w:t>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ፈቃዱ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ላዕሌየ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21EAC" w:rsidRPr="00F60740">
        <w:rPr>
          <w:rFonts w:ascii="Abyssinica SIL" w:hAnsi="Abyssinica SIL" w:cs="Abyssinica SIL"/>
        </w:rPr>
        <w:t>ይኤ</w:t>
      </w:r>
      <w:r w:rsidR="00A270F6" w:rsidRPr="00F60740">
        <w:rPr>
          <w:rFonts w:ascii="Abyssinica SIL" w:hAnsi="Abyssinica SIL" w:cs="Abyssinica SIL"/>
        </w:rPr>
        <w:t>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ይጌግዩ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ይጸልዑኒ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F03F4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፲፯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ሐነጸት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ወዐቀመት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፯አዕማደ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ዘብሐት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ቶስሐት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ስያሐ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ወአስተዳለወት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ወፈነወት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አግብርተ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ትጼውዕ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በነዋህ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E0050" w:rsidRPr="00F60740">
        <w:rPr>
          <w:rFonts w:ascii="Abyssinica SIL" w:hAnsi="Abyssinica SIL" w:cs="Abyssinica SIL"/>
        </w:rPr>
        <w:t>ስብከ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ስያሐ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ይትገኃሥ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E0050" w:rsidRPr="00654D03">
        <w:rPr>
          <w:rFonts w:ascii="Abyssinica SIL" w:hAnsi="Abyssinica SIL" w:cs="Abyssinica SIL"/>
          <w:lang w:val="en-GB"/>
        </w:rPr>
        <w:t>{..(</w:t>
      </w:r>
      <w:r w:rsidR="00A270F6" w:rsidRPr="00F60740">
        <w:rPr>
          <w:rFonts w:ascii="Abyssinica SIL" w:hAnsi="Abyssinica SIL" w:cs="Abyssinica SIL"/>
        </w:rPr>
        <w:t>ወለ</w:t>
      </w:r>
      <w:r w:rsidR="001E0050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እለሂ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የሐፅ</w:t>
      </w:r>
      <w:r w:rsidR="0034094B" w:rsidRPr="00654D03">
        <w:rPr>
          <w:rFonts w:ascii="Abyssinica SIL" w:hAnsi="Abyssinica SIL" w:cs="Abyssinica SIL"/>
          <w:lang w:val="en-GB"/>
        </w:rPr>
        <w:t>{……..(</w:t>
      </w:r>
      <w:r w:rsidR="00A270F6" w:rsidRPr="00F60740">
        <w:rPr>
          <w:rFonts w:ascii="Abyssinica SIL" w:hAnsi="Abyssinica SIL" w:cs="Abyssinica SIL"/>
        </w:rPr>
        <w:t>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ትቤ</w:t>
      </w:r>
      <w:r w:rsidR="0034094B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ንዑ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ወስትዩ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ወይንየ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ዘቀዳኅኩ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ኅድግዋ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852A8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ዕበድ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ወሕየው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ወኅሡ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852A8" w:rsidRPr="00F60740">
        <w:rPr>
          <w:rFonts w:ascii="Abyssinica SIL" w:hAnsi="Abyssinica SIL" w:cs="Abyssinica SIL"/>
        </w:rPr>
        <w:t>ትሕየው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ወአርትዑ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በወይቆ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ዘይሜህሮሙ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ወዘይጌሥጾ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ኢትዝልፎሙ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ኢይጽልዑከ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ዝልፎ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</w:t>
      </w:r>
    </w:p>
    <w:p w14:paraId="5E99958D" w14:textId="5257D077" w:rsidR="00177283" w:rsidRPr="00654D03" w:rsidRDefault="00214994" w:rsidP="007D0E13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ወያፈቅረከ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ምክንያተ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ወያፈደፍድ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ወይዌስክ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ተወክፎ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ቀዳሚሃ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ወምክረ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ቅዱሳን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37F9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ሥርዓት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ወይትዌሰካከ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ለቢጽከ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60E70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ለባሕቲትከ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ትቀድኅ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ዘያስተዴሉ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ይመስል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60E70" w:rsidRPr="00F60740">
        <w:rPr>
          <w:rFonts w:ascii="Abyssinica SIL" w:hAnsi="Abyssinica SIL" w:cs="Abyssinica SIL"/>
        </w:rPr>
        <w:t>ዘያስተዴሉ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ነፋሳተ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ወውእቱ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ዘይዴግን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ዖፈ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ዘይሠርር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ወኃደገ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ዓፀደ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ወመንኰራኵረ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ረስዓ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በድው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ገዳመ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ተሠርዓት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ለጽምዕ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4F30" w:rsidRPr="00F60740">
        <w:rPr>
          <w:rFonts w:ascii="Abyssinica SIL" w:hAnsi="Abyssinica SIL" w:cs="Abyssinica SIL"/>
        </w:rPr>
        <w:t>ወያስተጋብእ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በእደዊሁ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ዘኢይፈሪክፍል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፲፰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ዕብድት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ወመግ</w:t>
      </w:r>
      <w:proofErr w:type="gramStart"/>
      <w:r w:rsidR="007D0E13" w:rsidRPr="00654D03">
        <w:rPr>
          <w:rFonts w:ascii="Abyssinica SIL" w:hAnsi="Abyssinica SIL" w:cs="Abyssinica SIL"/>
          <w:lang w:val="en-GB"/>
        </w:rPr>
        <w:t>{..</w:t>
      </w:r>
      <w:proofErr w:type="gramEnd"/>
      <w:r w:rsidR="007D0E13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ዕዝ</w:t>
      </w:r>
      <w:r w:rsidR="007D0E13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ኃፊረ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ወነበረት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B4EF1" w:rsidRPr="00F60740">
        <w:rPr>
          <w:rFonts w:ascii="Abyssinica SIL" w:hAnsi="Abyssinica SIL" w:cs="Abyssinica SIL"/>
        </w:rPr>
        <w:t>አንቀጸ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ገሃደ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መርኅብ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</w:t>
      </w:r>
      <w:r w:rsidR="00AA5A8E" w:rsidRPr="00F60740">
        <w:rPr>
          <w:rFonts w:ascii="Abyssinica SIL" w:hAnsi="Abyssinica SIL" w:cs="Abyssinica SIL"/>
        </w:rPr>
        <w:t>ጼ</w:t>
      </w:r>
      <w:r w:rsidR="00A270F6" w:rsidRPr="00F60740">
        <w:rPr>
          <w:rFonts w:ascii="Abyssinica SIL" w:hAnsi="Abyssinica SIL" w:cs="Abyssinica SIL"/>
        </w:rPr>
        <w:t>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A5A8E" w:rsidRPr="00F60740">
        <w:rPr>
          <w:rFonts w:ascii="Abyssinica SIL" w:hAnsi="Abyssinica SIL" w:cs="Abyssinica SIL"/>
        </w:rPr>
        <w:t>ኃላ</w:t>
      </w:r>
      <w:r w:rsidR="00A270F6" w:rsidRPr="00F60740">
        <w:rPr>
          <w:rFonts w:ascii="Abyssinica SIL" w:hAnsi="Abyssinica SIL" w:cs="Abyssinica SIL"/>
        </w:rPr>
        <w:t>ፍያነ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A5A8E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ያረትዑ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እምውስቴቶሙ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91E5F" w:rsidRPr="00F60740">
        <w:rPr>
          <w:rFonts w:ascii="Abyssinica SIL" w:hAnsi="Abyssinica SIL" w:cs="Abyssinica SIL"/>
        </w:rPr>
        <w:t>ወለዘየሐፅዖ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ትኤዝዞ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ወትብሎ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ሕቡአ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አስተ</w:t>
      </w:r>
      <w:r w:rsidR="00B97E57" w:rsidRPr="00654D03">
        <w:rPr>
          <w:rFonts w:ascii="Abyssinica SIL" w:hAnsi="Abyssinica SIL" w:cs="Abyssinica SIL"/>
          <w:lang w:val="en-GB"/>
        </w:rPr>
        <w:t>{</w:t>
      </w:r>
      <w:proofErr w:type="gramEnd"/>
      <w:r w:rsidR="00B97E57" w:rsidRPr="00654D03">
        <w:rPr>
          <w:rFonts w:ascii="Abyssinica SIL" w:hAnsi="Abyssinica SIL" w:cs="Abyssinica SIL"/>
          <w:lang w:val="en-GB"/>
        </w:rPr>
        <w:t>…(</w:t>
      </w:r>
      <w:r w:rsidR="00A270F6" w:rsidRPr="00F60740">
        <w:rPr>
          <w:rFonts w:ascii="Abyssinica SIL" w:hAnsi="Abyssinica SIL" w:cs="Abyssinica SIL"/>
        </w:rPr>
        <w:t>ሐዊዘ</w:t>
      </w:r>
      <w:r w:rsidR="00B97E57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ግስስ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F95209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ሥ</w:t>
      </w:r>
      <w:r w:rsidR="00F95209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መዓርዒር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ስተይ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ወውእቱሰ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85A2A" w:rsidRPr="00F60740">
        <w:rPr>
          <w:rFonts w:ascii="Abyssinica SIL" w:hAnsi="Abyssinica SIL" w:cs="Abyssinica SIL"/>
        </w:rPr>
        <w:t>እምኃያላ</w:t>
      </w:r>
      <w:r w:rsidR="00A270F6" w:rsidRPr="00F60740">
        <w:rPr>
          <w:rFonts w:ascii="Abyssinica SIL" w:hAnsi="Abyssinica SIL" w:cs="Abyssinica SIL"/>
        </w:rPr>
        <w:t>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በኀቤሃ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ወመጽፈርተ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85A2A" w:rsidRPr="00F60740">
        <w:rPr>
          <w:rFonts w:ascii="Abyssinica SIL" w:hAnsi="Abyssinica SIL" w:cs="Abyssinica SIL"/>
        </w:rPr>
        <w:t>ይትረክ</w:t>
      </w:r>
      <w:r w:rsidR="00A270F6" w:rsidRPr="00F60740">
        <w:rPr>
          <w:rFonts w:ascii="Abyssinica SIL" w:hAnsi="Abyssinica SIL" w:cs="Abyssinica SIL"/>
        </w:rPr>
        <w:t>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ቅንጽ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ወኢትጐንዲ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95A92" w:rsidRPr="00F60740">
        <w:rPr>
          <w:rFonts w:ascii="Abyssinica SIL" w:hAnsi="Abyssinica SIL" w:cs="Abyssinica SIL"/>
        </w:rPr>
        <w:t>መከ</w:t>
      </w:r>
      <w:r w:rsidR="00A270F6" w:rsidRPr="00F60740">
        <w:rPr>
          <w:rFonts w:ascii="Abyssinica SIL" w:hAnsi="Abyssinica SIL" w:cs="Abyssinica SIL"/>
        </w:rPr>
        <w:t>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ወኢታውትር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ዘትትዓደው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ወትትዓደው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ፈለገ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ወእማየ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ረኃቅ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ወእምዓዘቅተ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ኢትሰተይ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ትሕየው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</w:t>
      </w:r>
    </w:p>
    <w:p w14:paraId="09BAF541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84v</w:t>
      </w:r>
    </w:p>
    <w:p w14:paraId="450B19AA" w14:textId="6E5107C4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ዌስከከ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865E1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865E1" w:rsidRPr="00F60740">
        <w:rPr>
          <w:rFonts w:ascii="Abyssinica SIL" w:hAnsi="Abyssinica SIL" w:cs="Abyssinica SIL"/>
        </w:rPr>
        <w:t>፲፱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ያስተፌሥሕ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ያኃዝና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ኢይበቍዑ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ለኃጥአን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ኢያስተፄን</w:t>
      </w:r>
      <w:r w:rsidR="00D9300A" w:rsidRPr="00F60740">
        <w:rPr>
          <w:rFonts w:ascii="Abyssinica SIL" w:hAnsi="Abyssinica SIL" w:cs="Abyssinica SIL"/>
        </w:rPr>
        <w:t>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9300A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ያቴሕት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ያብዕል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ምሁር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ድኅነ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229F1" w:rsidRPr="00F60740">
        <w:rPr>
          <w:rFonts w:ascii="Abyssinica SIL" w:hAnsi="Abyssinica SIL" w:cs="Abyssinica SIL"/>
        </w:rPr>
        <w:t>እመርቄ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ነሣኤ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ዐውድ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በረከተ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ይፌጽም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ዝክረ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ውዳሴ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ይጠፍዕ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ይትዌከፍ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ወዘኢይትዔገሥ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82986" w:rsidRPr="00F60740">
        <w:rPr>
          <w:rFonts w:ascii="Abyssinica SIL" w:hAnsi="Abyssinica SIL" w:cs="Abyssinica SIL"/>
        </w:rPr>
        <w:t>በከ</w:t>
      </w:r>
      <w:r w:rsidR="00A270F6" w:rsidRPr="00F60740">
        <w:rPr>
          <w:rFonts w:ascii="Abyssinica SIL" w:hAnsi="Abyssinica SIL" w:cs="Abyssinica SIL"/>
        </w:rPr>
        <w:t>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በማዕቅፍ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በየውሃት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እሙነ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ይትሀወክ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ይትከሠታ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ዘይትቃጸብ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በአዕይንቲሁ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6081A" w:rsidRPr="00F60740">
        <w:rPr>
          <w:rFonts w:ascii="Abyssinica SIL" w:hAnsi="Abyssinica SIL" w:cs="Abyssinica SIL"/>
        </w:rPr>
        <w:t>ለእከ</w:t>
      </w:r>
      <w:r w:rsidR="00A270F6" w:rsidRPr="00F60740">
        <w:rPr>
          <w:rFonts w:ascii="Abyssinica SIL" w:hAnsi="Abyssinica SIL" w:cs="Abyssinica SIL"/>
        </w:rPr>
        <w:t>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ኀዘነ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ይዘልፍ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ገሃደ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ሰላመ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ይከድኖ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ኢይትገዐዙ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ይከድኖሙ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ፍቅር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</w:t>
      </w:r>
      <w:r w:rsidR="00603F78" w:rsidRPr="00F60740">
        <w:rPr>
          <w:rFonts w:ascii="Abyssinica SIL" w:hAnsi="Abyssinica SIL" w:cs="Abyssinica SIL"/>
        </w:rPr>
        <w:t>ምከ</w:t>
      </w:r>
      <w:r w:rsidR="00A270F6" w:rsidRPr="00F60740">
        <w:rPr>
          <w:rFonts w:ascii="Abyssinica SIL" w:hAnsi="Abyssinica SIL" w:cs="Abyssinica SIL"/>
        </w:rPr>
        <w:t>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ያወፅእ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በበትር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ይዘበጥ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ለቅጥቃጤ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ለአብዕልት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05FFA" w:rsidRPr="00F60740">
        <w:rPr>
          <w:rFonts w:ascii="Abyssinica SIL" w:hAnsi="Abyssinica SIL" w:cs="Abyssinica SIL"/>
        </w:rPr>
        <w:t>ቅጥቃጤ</w:t>
      </w:r>
      <w:r w:rsidR="00A270F6" w:rsidRPr="00F60740">
        <w:rPr>
          <w:rFonts w:ascii="Abyssinica SIL" w:hAnsi="Abyssinica SIL" w:cs="Abyssinica SIL"/>
        </w:rPr>
        <w:t>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ንዴተ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ተግሣጽ</w:t>
      </w:r>
      <w:r w:rsidR="00E213F5" w:rsidRPr="00F60740">
        <w:rPr>
          <w:rFonts w:ascii="Abyssinica SIL" w:hAnsi="Abyssinica SIL" w:cs="Abyssinica SIL"/>
          <w:lang w:val="de-DE"/>
        </w:rPr>
        <w:t>፤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በተግሣጽ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ዘኢይዘለፍ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ይስሕት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F0826" w:rsidRPr="00F60740">
        <w:rPr>
          <w:rFonts w:ascii="Abyssinica SIL" w:hAnsi="Abyssinica SIL" w:cs="Abyssinica SIL"/>
        </w:rPr>
        <w:t>ይከድና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ልሙጻት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ያወፅኡ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ፅዕለተ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</w:t>
      </w:r>
    </w:p>
    <w:p w14:paraId="55E4679F" w14:textId="4A9CAAD6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ምብዝኃ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ኢያመሥጥ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33374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ምኃጢአት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ወዘይምሕክሰ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ርሱን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የሐፅ</w:t>
      </w:r>
      <w:r w:rsidR="00633374" w:rsidRPr="00654D03">
        <w:rPr>
          <w:rFonts w:ascii="Abyssinica SIL" w:hAnsi="Abyssinica SIL" w:cs="Abyssinica SIL"/>
          <w:lang w:val="en-GB"/>
        </w:rPr>
        <w:t>{..}</w:t>
      </w:r>
      <w:r w:rsidR="00A270F6" w:rsidRPr="00F60740">
        <w:rPr>
          <w:rFonts w:ascii="Abyssinica SIL" w:hAnsi="Abyssinica SIL" w:cs="Abyssinica SIL"/>
        </w:rPr>
        <w:t>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ነዋኃ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በንዴት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ይመውቱ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በረከተ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5491C" w:rsidRPr="00F60740">
        <w:rPr>
          <w:rFonts w:ascii="Abyssinica SIL" w:hAnsi="Abyssinica SIL" w:cs="Abyssinica SIL"/>
        </w:rPr>
        <w:t>ርእሰ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ወኢታመጽእ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ኀዘነ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በሰሐቁ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ወጥበቡ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ይትመየጥ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ፍትወቱ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ሥምርት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በኅልፈተ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ዓውሎ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ይማስን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ተግኂሠ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ቆዕ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ለስነን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ወጢስ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ለዓይን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አጥረይዋ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ያነውህ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ወዓመተ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ይውሕድ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፨ትጐነዲ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ትፍሥሕት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ተስፋሆሙ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ትትሐጐል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ጽንዑ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ወቅጥቃጤ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ኢይዔብስ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ኢየሐድሩ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ይትሜኃር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ወልሳነ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ዓማፅያንሰ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ያውሕዛ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ይትከላዕ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መዳልወ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ርኵስ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መዳልወ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D479E" w:rsidRPr="00F60740">
        <w:rPr>
          <w:rFonts w:ascii="Abyssinica SIL" w:hAnsi="Abyssinica SIL" w:cs="Abyssinica SIL"/>
        </w:rPr>
        <w:t>ኀ</w:t>
      </w:r>
      <w:r w:rsidR="00A270F6" w:rsidRPr="00F60740">
        <w:rPr>
          <w:rFonts w:ascii="Abyssinica SIL" w:hAnsi="Abyssinica SIL" w:cs="Abyssinica SIL"/>
        </w:rPr>
        <w:t>በቦ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ፅዕለተ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የዋሃን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ይትሜሃር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ወተፍጻሜቶሙ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ይመርሖሙ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ወዕቅጸቶሙ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ትጼውዎሙ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ኢይበቍዕ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ንዋይ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በዕለተ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እሞት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መዊቶ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ኀደገ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ንስሐ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ጉቡአ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ወሰሐቀ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72B7C" w:rsidRPr="00F60740">
        <w:rPr>
          <w:rFonts w:ascii="Abyssinica SIL" w:hAnsi="Abyssinica SIL" w:cs="Abyssinica SIL"/>
        </w:rPr>
        <w:t>ወጽ</w:t>
      </w:r>
      <w:r w:rsidR="00A270F6" w:rsidRPr="00F60740">
        <w:rPr>
          <w:rFonts w:ascii="Abyssinica SIL" w:hAnsi="Abyssinica SIL" w:cs="Abyssinica SIL"/>
        </w:rPr>
        <w:t>ድቁ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ለንጹሕ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ወኃጢአትሰ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ትወርድ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ቅፃልሖሙ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በኢ</w:t>
      </w:r>
    </w:p>
    <w:p w14:paraId="366828F0" w14:textId="3E5B2810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ያእምሮቶሙ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ይትአኀዙ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ኃጥአን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መዊቶ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ተስፋሁ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ትምክሕቶሙሰ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ትጠፍዕ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B0E17" w:rsidRPr="00F60740">
        <w:rPr>
          <w:rFonts w:ascii="Abyssinica SIL" w:hAnsi="Abyssinica SIL" w:cs="Abyssinica SIL"/>
        </w:rPr>
        <w:t>ጻ</w:t>
      </w:r>
      <w:r w:rsidR="00A270F6" w:rsidRPr="00F60740">
        <w:rPr>
          <w:rFonts w:ascii="Abyssinica SIL" w:hAnsi="Abyssinica SIL" w:cs="Abyssinica SIL"/>
        </w:rPr>
        <w:t>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B0E17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ማዕገት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B0E17" w:rsidRPr="00F60740">
        <w:rPr>
          <w:rFonts w:ascii="Abyssinica SIL" w:hAnsi="Abyssinica SIL" w:cs="Abyssinica SIL"/>
        </w:rPr>
        <w:t>ያመሥጥ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ወቤዛ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ይትወሀብ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ወተዓውቆ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በኂሩተ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970FC" w:rsidRPr="00F60740">
        <w:rPr>
          <w:rFonts w:ascii="Abyssinica SIL" w:hAnsi="Abyssinica SIL" w:cs="Abyssinica SIL"/>
        </w:rPr>
        <w:t>ጻድቃንሰ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970FC" w:rsidRPr="00F60740">
        <w:rPr>
          <w:rFonts w:ascii="Abyssinica SIL" w:hAnsi="Abyssinica SIL" w:cs="Abyssinica SIL"/>
        </w:rPr>
        <w:t>ወበሐጕሎ</w:t>
      </w:r>
      <w:r w:rsidR="00A270F6" w:rsidRPr="00F60740">
        <w:rPr>
          <w:rFonts w:ascii="Abyssinica SIL" w:hAnsi="Abyssinica SIL" w:cs="Abyssinica SIL"/>
        </w:rPr>
        <w:t>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በበረከቶሙ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ለራትዓን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D1AE7" w:rsidRPr="00F60740">
        <w:rPr>
          <w:rFonts w:ascii="Abyssinica SIL" w:hAnsi="Abyssinica SIL" w:cs="Abyssinica SIL"/>
        </w:rPr>
        <w:t>ትትሌ</w:t>
      </w:r>
      <w:r w:rsidR="00A270F6" w:rsidRPr="00F60740">
        <w:rPr>
          <w:rFonts w:ascii="Abyssinica SIL" w:hAnsi="Abyssinica SIL" w:cs="Abyssinica SIL"/>
        </w:rPr>
        <w:t>ዓል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ወበአፉሆሙሰ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ትትገፈታዕ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ይሜንኑ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ጽማዌ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ዘክልኤ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ወምእመነ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33EAB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ስትን</w:t>
      </w:r>
      <w:r w:rsidR="00B33EAB" w:rsidRPr="00F60740">
        <w:rPr>
          <w:rFonts w:ascii="Abyssinica SIL" w:hAnsi="Abyssinica SIL" w:cs="Abyssinica SIL"/>
        </w:rPr>
        <w:t>ፋስሰ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ሐዳፍ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ቈፅል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መድኃኒት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ይዴመር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ድምፀ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ዑቃቤ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755E4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03FB8" w:rsidRPr="00F60740">
        <w:rPr>
          <w:rFonts w:ascii="Abyssinica SIL" w:hAnsi="Abyssinica SIL" w:cs="Abyssinica SIL"/>
        </w:rPr>
        <w:t>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ሀካያን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ይነድዩ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ወጽኑዓንሰ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548CE" w:rsidRPr="00F60740">
        <w:rPr>
          <w:rFonts w:ascii="Abyssinica SIL" w:hAnsi="Abyssinica SIL" w:cs="Abyssinica SIL"/>
        </w:rPr>
        <w:t>ይዴ</w:t>
      </w:r>
      <w:r w:rsidR="00A270F6" w:rsidRPr="00F60740">
        <w:rPr>
          <w:rFonts w:ascii="Abyssinica SIL" w:hAnsi="Abyssinica SIL" w:cs="Abyssinica SIL"/>
        </w:rPr>
        <w:t>ግኑ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መሐሪ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ወያማስን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ሥጋሁ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ወለዘርአ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91B4A" w:rsidRPr="00F60740">
        <w:rPr>
          <w:rFonts w:ascii="Abyssinica SIL" w:hAnsi="Abyssinica SIL" w:cs="Abyssinica SIL"/>
        </w:rPr>
        <w:t>ጻ</w:t>
      </w:r>
      <w:r w:rsidR="00A270F6" w:rsidRPr="00F60740">
        <w:rPr>
          <w:rFonts w:ascii="Abyssinica SIL" w:hAnsi="Abyssinica SIL" w:cs="Abyssinica SIL"/>
        </w:rPr>
        <w:t>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ዓስብ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ጻድቀ</w:t>
      </w:r>
      <w:r w:rsidR="00813627" w:rsidRPr="00F60740">
        <w:rPr>
          <w:rFonts w:ascii="Abyssinica SIL" w:hAnsi="Abyssinica SIL" w:cs="Abyssinica SIL"/>
        </w:rPr>
        <w:t>ይትወለድ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13627" w:rsidRPr="00654D03">
        <w:rPr>
          <w:rFonts w:ascii="Abyssinica SIL" w:hAnsi="Abyssinica SIL" w:cs="Abyssinica SIL"/>
          <w:lang w:val="en-GB"/>
        </w:rPr>
        <w:t>{…..(</w:t>
      </w:r>
      <w:r w:rsidR="00A270F6" w:rsidRPr="00F60740">
        <w:rPr>
          <w:rFonts w:ascii="Abyssinica SIL" w:hAnsi="Abyssinica SIL" w:cs="Abyssinica SIL"/>
        </w:rPr>
        <w:t>ለሕይወ</w:t>
      </w:r>
      <w:r w:rsidR="00813627" w:rsidRPr="00F60740">
        <w:rPr>
          <w:rFonts w:ascii="Abyssinica SIL" w:hAnsi="Abyssinica SIL" w:cs="Abyssinica SIL"/>
        </w:rPr>
        <w:t>ት</w:t>
      </w:r>
      <w:r w:rsidR="00813627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ጠዋይ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B3ABD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ወኅሩያን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በቅድሜሁ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B3ABD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በፍኖቶሙ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ዘይእኅዝ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በግፍዕ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ኢይድኅን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ወዘይዘርእሰ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B6EAD" w:rsidRPr="00F60740">
        <w:rPr>
          <w:rFonts w:ascii="Abyssinica SIL" w:hAnsi="Abyssinica SIL" w:cs="Abyssinica SIL"/>
        </w:rPr>
        <w:t>ዓስ</w:t>
      </w:r>
      <w:r w:rsidR="00A270F6" w:rsidRPr="00F60740">
        <w:rPr>
          <w:rFonts w:ascii="Abyssinica SIL" w:hAnsi="Abyssinica SIL" w:cs="Abyssinica SIL"/>
        </w:rPr>
        <w:t>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መሃይምናን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ውፅቦ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ሐራውያ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ኅሡም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ላህያ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ተስፋሆሙ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A3B8D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</w:t>
      </w:r>
      <w:r w:rsidR="00FC0E41" w:rsidRPr="00F60740">
        <w:rPr>
          <w:rFonts w:ascii="Abyssinica SIL" w:hAnsi="Abyssinica SIL" w:cs="Abyssinica SIL"/>
        </w:rPr>
        <w:t>ሐጐ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05161" w:rsidRPr="00F60740">
        <w:rPr>
          <w:rFonts w:ascii="Abyssinica SIL" w:hAnsi="Abyssinica SIL" w:cs="Abyssinica SIL"/>
        </w:rPr>
        <w:t>በ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2704D" w:rsidRPr="00F60740">
        <w:rPr>
          <w:rFonts w:ascii="Abyssinica SIL" w:hAnsi="Abyssinica SIL" w:cs="Abyssinica SIL"/>
        </w:rPr>
        <w:t>ይዘርኡ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ወያፈደፍዱ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D19F2" w:rsidRPr="00654D03">
        <w:rPr>
          <w:rFonts w:ascii="Abyssinica SIL" w:hAnsi="Abyssinica SIL" w:cs="Abyssinica SIL"/>
          <w:lang w:val="en-GB"/>
        </w:rPr>
        <w:t>{</w:t>
      </w:r>
      <w:proofErr w:type="gramStart"/>
      <w:r w:rsidR="00DD19F2" w:rsidRPr="00654D03">
        <w:rPr>
          <w:rFonts w:ascii="Abyssinica SIL" w:hAnsi="Abyssinica SIL" w:cs="Abyssinica SIL"/>
          <w:lang w:val="en-GB"/>
        </w:rPr>
        <w:t>…..</w:t>
      </w:r>
      <w:proofErr w:type="gramEnd"/>
      <w:r w:rsidR="00DD19F2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DD19F2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ያስተጋብኡ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</w:t>
      </w:r>
    </w:p>
    <w:p w14:paraId="5199AEDD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f. 85r </w:t>
      </w:r>
    </w:p>
    <w:p w14:paraId="54F7416C" w14:textId="0B12635C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ፅፁ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ትባርክ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ስፍሕት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ኅሡምወዘያበዝኅ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ሥርናዮ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ለአሕዛብ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ወበረከት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ዘይሄሊ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ይፈቅድ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ትረክቦ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ዘይትዌከል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በብዕሉ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ወዘይትዌከፎሙሰ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ይሠርዕ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</w:t>
      </w:r>
      <w:r w:rsidR="00FC5DFA" w:rsidRPr="00654D03">
        <w:rPr>
          <w:rFonts w:ascii="Abyssinica SIL" w:hAnsi="Abyssinica SIL" w:cs="Abyssinica SIL"/>
          <w:lang w:val="en-GB"/>
        </w:rPr>
        <w:t>(</w:t>
      </w:r>
      <w:r w:rsidR="00FC5DFA" w:rsidRPr="00F60740">
        <w:rPr>
          <w:rFonts w:ascii="Abyssinica SIL" w:hAnsi="Abyssinica SIL" w:cs="Abyssinica SIL"/>
        </w:rPr>
        <w:t>የ</w:t>
      </w:r>
      <w:r w:rsidR="00FC5DFA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ዓውቅ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ይወርሶ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ነፋስ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ይትቀነይ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ይወፅዕ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C5DFA" w:rsidRPr="00F60740">
        <w:rPr>
          <w:rFonts w:ascii="Abyssinica SIL" w:hAnsi="Abyssinica SIL" w:cs="Abyssinica SIL"/>
        </w:rPr>
        <w:t>ይሴስላ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ዓማፅያን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እምዕፁብ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በአይቴ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ያስተርኢ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ወዘይጸል</w:t>
      </w:r>
      <w:r w:rsidR="0019193D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ዕ</w:t>
      </w:r>
      <w:r w:rsidR="0019193D" w:rsidRPr="00654D03">
        <w:rPr>
          <w:rFonts w:ascii="Abyssinica SIL" w:hAnsi="Abyssinica SIL" w:cs="Abyssinica SIL"/>
          <w:lang w:val="en-GB"/>
        </w:rPr>
        <w:t>)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ዘረከበ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A09F9" w:rsidRPr="00F60740">
        <w:rPr>
          <w:rFonts w:ascii="Abyssinica SIL" w:hAnsi="Abyssinica SIL" w:cs="Abyssinica SIL"/>
        </w:rPr>
        <w:t>ዓማፂ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ይትሔየይ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ወዘኢያረትዕ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ወሥርዉ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ኢይትመሐው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አዛዝ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አክሊል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ዕፄ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6335F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ዕፅ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A09F9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ይኄድፉ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ጕሕሉት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ራትዓንሰ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ያድኅኖሙ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ተመይጠ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ይማስን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B683C" w:rsidRPr="00F60740">
        <w:rPr>
          <w:rFonts w:ascii="Abyssinica SIL" w:hAnsi="Abyssinica SIL" w:cs="Abyssinica SIL"/>
        </w:rPr>
        <w:t>ይሔልው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A59D0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ይትዌደስ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A59D0" w:rsidRPr="00F60740">
        <w:rPr>
          <w:rFonts w:ascii="Abyssinica SIL" w:hAnsi="Abyssinica SIL" w:cs="Abyssinica SIL"/>
        </w:rPr>
        <w:t>በ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ዘበኃሣሩ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ይትቀነይ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ወይትፈዓም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እንስሳሁ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ወምሕረቶሙሰ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ኢምጽዋት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ዘይትጌበራ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ያበዝኅ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C0314" w:rsidRPr="00F60740">
        <w:rPr>
          <w:rFonts w:ascii="Abyssinica SIL" w:hAnsi="Abyssinica SIL" w:cs="Abyssinica SIL"/>
        </w:rPr>
        <w:t>ወዘይዴግ</w:t>
      </w:r>
      <w:r w:rsidR="00A270F6" w:rsidRPr="00F60740">
        <w:rPr>
          <w:rFonts w:ascii="Abyssinica SIL" w:hAnsi="Abyssinica SIL" w:cs="Abyssinica SIL"/>
        </w:rPr>
        <w:t>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C0314" w:rsidRPr="00F60740">
        <w:rPr>
          <w:rFonts w:ascii="Abyssinica SIL" w:hAnsi="Abyssinica SIL" w:cs="Abyssinica SIL"/>
        </w:rPr>
        <w:t>ፅ</w:t>
      </w:r>
      <w:r w:rsidR="00A270F6" w:rsidRPr="00F60740">
        <w:rPr>
          <w:rFonts w:ascii="Abyssinica SIL" w:hAnsi="Abyssinica SIL" w:cs="Abyssinica SIL"/>
        </w:rPr>
        <w:t>ርዓተ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ያስተጋብዕ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ንዴተ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ምዑዝ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ለመትልወ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ለኃይለ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</w:t>
      </w:r>
    </w:p>
    <w:p w14:paraId="2C95BBF4" w14:textId="34A8835F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ወሥርዎሙሰ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</w:t>
      </w:r>
      <w:r w:rsidR="00ED00EC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ኄራን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በኃጢአተ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D00EC" w:rsidRPr="00F60740">
        <w:rPr>
          <w:rFonts w:ascii="Abyssinica SIL" w:hAnsi="Abyssinica SIL" w:cs="Abyssinica SIL"/>
        </w:rPr>
        <w:t>ወያመሥጥ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ዘይኔጽር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ስፉሐ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ይትሜሀር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ይዳደቅ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በአናቅጽ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ያመነድብ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70B79" w:rsidRPr="00F60740">
        <w:rPr>
          <w:rFonts w:ascii="Abyssinica SIL" w:hAnsi="Abyssinica SIL" w:cs="Abyssinica SIL"/>
        </w:rPr>
        <w:t>በረከ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ወዕሤተ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ይትወሀብ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በቅድሜሆሙ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ጸብሐት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85E62" w:rsidRPr="00F60740">
        <w:rPr>
          <w:rFonts w:ascii="Abyssinica SIL" w:hAnsi="Abyssinica SIL" w:cs="Abyssinica SIL"/>
        </w:rPr>
        <w:t>ኃሣሮ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ታስተርኢ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ሃይማኖተ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ወሰማዕተ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D5581" w:rsidRPr="00654D03">
        <w:rPr>
          <w:rFonts w:ascii="Abyssinica SIL" w:hAnsi="Abyssinica SIL" w:cs="Abyssinica SIL"/>
          <w:lang w:val="en-GB"/>
        </w:rPr>
        <w:t>{…</w:t>
      </w:r>
      <w:proofErr w:type="gramStart"/>
      <w:r w:rsidR="007D5581" w:rsidRPr="00654D03">
        <w:rPr>
          <w:rFonts w:ascii="Abyssinica SIL" w:hAnsi="Abyssinica SIL" w:cs="Abyssinica SIL"/>
          <w:lang w:val="en-GB"/>
        </w:rPr>
        <w:t>….(</w:t>
      </w:r>
      <w:proofErr w:type="gramEnd"/>
      <w:r w:rsidR="00A270F6" w:rsidRPr="00F60740">
        <w:rPr>
          <w:rFonts w:ascii="Abyssinica SIL" w:hAnsi="Abyssinica SIL" w:cs="Abyssinica SIL"/>
        </w:rPr>
        <w:t>ስምዓ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D5581" w:rsidRPr="00F60740">
        <w:rPr>
          <w:rFonts w:ascii="Abyssinica SIL" w:hAnsi="Abyssinica SIL" w:cs="Abyssinica SIL"/>
        </w:rPr>
        <w:t>በሐሰት</w:t>
      </w:r>
      <w:r w:rsidR="007D5581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በመጥባሕት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ንቡር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መጥባሕት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ወልሳነ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E0E29" w:rsidRPr="00654D03">
        <w:rPr>
          <w:rFonts w:ascii="Abyssinica SIL" w:hAnsi="Abyssinica SIL" w:cs="Abyssinica SIL"/>
          <w:lang w:val="en-GB"/>
        </w:rPr>
        <w:t>{</w:t>
      </w:r>
      <w:r w:rsidR="00BE4281" w:rsidRPr="00654D03">
        <w:rPr>
          <w:rFonts w:ascii="Abyssinica SIL" w:hAnsi="Abyssinica SIL" w:cs="Abyssinica SIL"/>
          <w:lang w:val="en-GB"/>
        </w:rPr>
        <w:t>………(</w:t>
      </w:r>
      <w:r w:rsidR="00A270F6" w:rsidRPr="00F60740">
        <w:rPr>
          <w:rFonts w:ascii="Abyssinica SIL" w:hAnsi="Abyssinica SIL" w:cs="Abyssinica SIL"/>
        </w:rPr>
        <w:t>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ይፌውስ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ዘቈስለ</w:t>
      </w:r>
      <w:r w:rsidR="00BE4281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E4281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D3541" w:rsidRPr="00F60740">
        <w:rPr>
          <w:rFonts w:ascii="Abyssinica SIL" w:hAnsi="Abyssinica SIL" w:cs="Abyssinica SIL"/>
        </w:rPr>
        <w:t>ጸ</w:t>
      </w:r>
      <w:r w:rsidR="00A270F6" w:rsidRPr="00F60740">
        <w:rPr>
          <w:rFonts w:ascii="Abyssinica SIL" w:hAnsi="Abyssinica SIL" w:cs="Abyssinica SIL"/>
        </w:rPr>
        <w:t>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ስምዓ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ወሰማዕት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D3541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75839" w:rsidRPr="00F60740">
        <w:rPr>
          <w:rFonts w:ascii="Abyssinica SIL" w:hAnsi="Abyssinica SIL" w:cs="Abyssinica SIL"/>
        </w:rPr>
        <w:t>ህ</w:t>
      </w:r>
      <w:r w:rsidR="00A270F6" w:rsidRPr="00F60740">
        <w:rPr>
          <w:rFonts w:ascii="Abyssinica SIL" w:hAnsi="Abyssinica SIL" w:cs="Abyssinica SIL"/>
        </w:rPr>
        <w:t>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ለዘይሔሊ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ይፈቅዱ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ሰላመ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ይትፌሥሑ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ኢያሠምሮ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ያበዝኁ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83B96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ሃይማኖተ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ሥሙር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በኀቤሁ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ይዳደቅ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መርገመ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ኅሩያንሰ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</w:t>
      </w:r>
      <w:r w:rsidR="009A6ED8" w:rsidRPr="00F60740">
        <w:rPr>
          <w:rFonts w:ascii="Abyssinica SIL" w:hAnsi="Abyssinica SIL" w:cs="Abyssinica SIL"/>
        </w:rPr>
        <w:t>ኅ</w:t>
      </w:r>
      <w:r w:rsidR="00A270F6" w:rsidRPr="00F60740">
        <w:rPr>
          <w:rFonts w:ascii="Abyssinica SIL" w:hAnsi="Abyssinica SIL" w:cs="Abyssinica SIL"/>
        </w:rPr>
        <w:t>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ፍጡነ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ወኅቡላንሰ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ለፄዋዌ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መደንግፅ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ወዜና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ያስተፌሥሕ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ወግዕዞሙሰ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አዳም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ይኤብሱ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ይዴግኖሙ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ወፍኖቶሙ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ታስሕቶሙ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ይዳደቅ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ለአሥግሮ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ክቡር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ይዜከሩ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ይወርዱ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075852D1" w14:textId="1B995E73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ወወልድሰ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ዓማፅያንሰ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ቆዖሙ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ይትመሐፀና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ወጕጕዕሰ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ዘኢይትቀነይ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ወእዴሆሙሰ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ለኄራን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ያስተሐምም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ዳድቅ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ገሃደ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ተዓቅቦሙ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ለየዋሃን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ዕቡሰ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ትሬስዮሙ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ያሌዕ</w:t>
      </w:r>
      <w:r w:rsidR="00834E0F" w:rsidRPr="00F60740">
        <w:rPr>
          <w:rFonts w:ascii="Abyssinica SIL" w:hAnsi="Abyssinica SIL" w:cs="Abyssinica SIL"/>
        </w:rPr>
        <w:t>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ያቴሕቱ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ወነዳይሰ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ኢይትቃወም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ብርሃን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B0242" w:rsidRPr="00F60740">
        <w:rPr>
          <w:rFonts w:ascii="Abyssinica SIL" w:hAnsi="Abyssinica SIL" w:cs="Abyssinica SIL"/>
        </w:rPr>
        <w:t>ለጻ</w:t>
      </w:r>
      <w:r w:rsidR="00A270F6" w:rsidRPr="00F60740">
        <w:rPr>
          <w:rFonts w:ascii="Abyssinica SIL" w:hAnsi="Abyssinica SIL" w:cs="Abyssinica SIL"/>
        </w:rPr>
        <w:t>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ወብርሃነ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ትጠፍዕ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B0242" w:rsidRPr="00F60740">
        <w:rPr>
          <w:rFonts w:ascii="Abyssinica SIL" w:hAnsi="Abyssinica SIL" w:cs="Abyssinica SIL"/>
        </w:rPr>
        <w:t>ኅቡ</w:t>
      </w:r>
      <w:r w:rsidR="00A270F6" w:rsidRPr="00F60740">
        <w:rPr>
          <w:rFonts w:ascii="Abyssinica SIL" w:hAnsi="Abyssinica SIL" w:cs="Abyssinica SIL"/>
        </w:rPr>
        <w:t>ላንሰ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ይሰኅታ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ወጻድቃንሰ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ይምህሩ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ወይመጸውቱ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ፅዕለቱ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አጥርዮ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B195F" w:rsidRPr="00F60740">
        <w:rPr>
          <w:rFonts w:ascii="Abyssinica SIL" w:hAnsi="Abyssinica SIL" w:cs="Abyssinica SIL"/>
        </w:rPr>
        <w:t>ዘይጓ</w:t>
      </w:r>
      <w:r w:rsidR="00A270F6" w:rsidRPr="00F60740">
        <w:rPr>
          <w:rFonts w:ascii="Abyssinica SIL" w:hAnsi="Abyssinica SIL" w:cs="Abyssinica SIL"/>
        </w:rPr>
        <w:t>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ውሑደ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ያፈደፍድ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ወይሌቅሕ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B195F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ዘይዌጥን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B195F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ይርዳዕ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ወያጸንሕ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ለተስፋዕፀ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ዘያሰትት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ያሰትቶ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ይፈርህ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ለወልድኒ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ኅቡል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ወሞ</w:t>
      </w:r>
      <w:r w:rsidR="001C3A73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ገ</w:t>
      </w:r>
      <w:r w:rsidR="001C3A73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ወፍናዊሆሙሰ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</w:t>
      </w:r>
    </w:p>
    <w:p w14:paraId="1CA70C96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85v</w:t>
      </w:r>
    </w:p>
    <w:p w14:paraId="626DC0DD" w14:textId="54CF3444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በምክር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አስረረ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ሐዋርያ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ንዴተ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610D8" w:rsidRPr="00F60740">
        <w:rPr>
          <w:rFonts w:ascii="Abyssinica SIL" w:hAnsi="Abyssinica SIL" w:cs="Abyssinica SIL"/>
        </w:rPr>
        <w:t>ያሴስ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ትምሕርት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  <w:r w:rsidR="00C22045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ያጥኢ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ወምግባረ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ርሑቅ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ዘይጸመር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ያንዘሐልል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ይኤብሱ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ይዴግኖሙ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ወለጻድቃንሰ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ውሉደ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ውሉድ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ይዘገብ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ይሔ</w:t>
      </w:r>
      <w:r w:rsidR="00DE21DD" w:rsidRPr="00F60740">
        <w:rPr>
          <w:rFonts w:ascii="Abyssinica SIL" w:hAnsi="Abyssinica SIL" w:cs="Abyssinica SIL"/>
        </w:rPr>
        <w:t>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ወዓማፅያንሰ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ፍጡነ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ዘይምህክ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በትሮ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34ADC" w:rsidRPr="00F60740">
        <w:rPr>
          <w:rFonts w:ascii="Abyssinica SIL" w:hAnsi="Abyssinica SIL" w:cs="Abyssinica SIL"/>
        </w:rPr>
        <w:t>ወልዶ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ወዘያፈቅርሰ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34ADC" w:rsidRPr="00F60740">
        <w:rPr>
          <w:rFonts w:ascii="Abyssinica SIL" w:hAnsi="Abyssinica SIL" w:cs="Abyssinica SIL"/>
        </w:rPr>
        <w:t>ይጌሥጽ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ጠባባት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ሐነጻ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ነሰታ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በእደዊሆን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ይፈርሆ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400EB" w:rsidRPr="00F60740">
        <w:rPr>
          <w:rFonts w:ascii="Abyssinica SIL" w:hAnsi="Abyssinica SIL" w:cs="Abyssinica SIL"/>
        </w:rPr>
        <w:t>ያጠ</w:t>
      </w:r>
      <w:r w:rsidR="00A270F6" w:rsidRPr="00F60740">
        <w:rPr>
          <w:rFonts w:ascii="Abyssinica SIL" w:hAnsi="Abyssinica SIL" w:cs="Abyssinica SIL"/>
        </w:rPr>
        <w:t>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ትወፅዕ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ተዓቅቦሙ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አልህምት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ምጽንጋዕ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ወእደሰ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ይትዓወቅ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እምኃይለ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ላህሙ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መሃይምናን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ኢይሔሱ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ወያነድድ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ተኃሥሣ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ወኢትረክባ፤ወአእምሮሰ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ቀሊል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በቅድሜሁ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C38A8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</w:t>
      </w:r>
      <w:r w:rsidR="001C38A8" w:rsidRPr="00F60740">
        <w:rPr>
          <w:rFonts w:ascii="Abyssinica SIL" w:hAnsi="Abyssinica SIL" w:cs="Abyssinica SIL"/>
        </w:rPr>
        <w:t>ባ</w:t>
      </w:r>
      <w:r w:rsidR="00A270F6" w:rsidRPr="00F60740">
        <w:rPr>
          <w:rFonts w:ascii="Abyssinica SIL" w:hAnsi="Abyssinica SIL" w:cs="Abyssinica SIL"/>
        </w:rPr>
        <w:t>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1C38A8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ል</w:t>
      </w:r>
      <w:r w:rsidR="001C38A8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ስሒት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አብያቲሆሙ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ኃጥአን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ይፈድዩ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ለንጹሐን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ስውር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278CCD2E" w14:textId="14691414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ወሶበሂ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ኢይትሐወሶ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ጸልዕ፨አብያተ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ይማስኑ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ወማኅደረ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ራትዓንሰ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ይቀውም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ትመስል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ርትዕተ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ወደኃሪታሰ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ታበጽሕ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14B84" w:rsidRPr="00F60740">
        <w:rPr>
          <w:rFonts w:ascii="Abyssinica SIL" w:hAnsi="Abyssinica SIL" w:cs="Abyssinica SIL"/>
        </w:rPr>
        <w:t>ማዕምቅ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ኢይዴመር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ደኃሪታ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ለፍሥሐ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ትገብዕ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ዕቡየ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ወእምሕሊናሁ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የዋህ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ንስሐ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ተግኅሠ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ተአሚኖ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ይትዔገሥ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ይትካፈሉ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ወማእምራንሰ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ይእኅዝዋ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ለጠይቆ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ይድኅፁ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ይትቀነዩ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በኆኅተ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አብዕልት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አብዕልትሰ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ዘይሜንኖ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ወዘይምህ</w:t>
      </w:r>
      <w:proofErr w:type="gramStart"/>
      <w:r w:rsidR="009A1443" w:rsidRPr="00654D03">
        <w:rPr>
          <w:rFonts w:ascii="Abyssinica SIL" w:hAnsi="Abyssinica SIL" w:cs="Abyssinica SIL"/>
          <w:lang w:val="en-GB"/>
        </w:rPr>
        <w:t>{..</w:t>
      </w:r>
      <w:proofErr w:type="gramEnd"/>
      <w:r w:rsidR="009A1443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ሮሰ</w:t>
      </w:r>
      <w:r w:rsidR="009A1443" w:rsidRPr="00654D03">
        <w:rPr>
          <w:rFonts w:ascii="Abyssinica SIL" w:hAnsi="Abyssinica SIL" w:cs="Abyssinica SIL"/>
          <w:lang w:val="en-GB"/>
        </w:rPr>
        <w:t>)}</w:t>
      </w:r>
      <w:r w:rsidR="00B34C9A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ፅኑስ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ብፁዕ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ስሑታን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ይሔልዩ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ሣህለ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ይሔልዩ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ሔራን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ኢየአምሩ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ሣህለ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ወምሕረተ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34C9A" w:rsidRPr="00F60740">
        <w:rPr>
          <w:rFonts w:ascii="Abyssinica SIL" w:hAnsi="Abyssinica SIL" w:cs="Abyssinica SIL"/>
        </w:rPr>
        <w:t>ፀ</w:t>
      </w:r>
      <w:r w:rsidR="00A270F6" w:rsidRPr="00F60740">
        <w:rPr>
          <w:rFonts w:ascii="Abyssinica SIL" w:hAnsi="Abyssinica SIL" w:cs="Abyssinica SIL"/>
        </w:rPr>
        <w:t>ረብተ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ምሕረት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ወሃይማኖት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ፀረብት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ትሩፍ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ወላህይሰ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ዘኢየሐምም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636A0" w:rsidRPr="00F60740">
        <w:rPr>
          <w:rFonts w:ascii="Abyssinica SIL" w:hAnsi="Abyssinica SIL" w:cs="Abyssinica SIL"/>
        </w:rPr>
        <w:t>፳፩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A6E84" w:rsidRPr="00F60740">
        <w:rPr>
          <w:rFonts w:ascii="Abyssinica SIL" w:hAnsi="Abyssinica SIL" w:cs="Abyssinica SIL"/>
        </w:rPr>
        <w:t>አ</w:t>
      </w:r>
      <w:r w:rsidR="00A270F6" w:rsidRPr="00F60740">
        <w:rPr>
          <w:rFonts w:ascii="Abyssinica SIL" w:hAnsi="Abyssinica SIL" w:cs="Abyssinica SIL"/>
        </w:rPr>
        <w:t>ክሊሎሙ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41042" w:rsidRPr="00F60740">
        <w:rPr>
          <w:rFonts w:ascii="Abyssinica SIL" w:hAnsi="Abyssinica SIL" w:cs="Abyssinica SIL"/>
        </w:rPr>
        <w:t>ለጠቢባ</w:t>
      </w:r>
      <w:r w:rsidR="00A270F6" w:rsidRPr="00F60740">
        <w:rPr>
          <w:rFonts w:ascii="Abyssinica SIL" w:hAnsi="Abyssinica SIL" w:cs="Abyssinica SIL"/>
        </w:rPr>
        <w:t>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ወመምህሮሙ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ያነድድ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F37F0" w:rsidRPr="00F60740">
        <w:rPr>
          <w:rFonts w:ascii="Abyssinica SIL" w:hAnsi="Abyssinica SIL" w:cs="Abyssinica SIL"/>
        </w:rPr>
        <w:t>መዓምፅ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በፍርሃተ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ኃያል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ወየኃድግ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ለደቂቁ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ጽንዓ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ትእዛዘ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ወይሬሲ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ይትገኃሡ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እመሥገርተ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በብዝኃ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አሕዛብ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ወበውሕደተ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ሕዝብ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ድቀቱ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ለመኰንን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5FA830F4" w14:textId="23D0B359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መስተዓግሥ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ወሕፁፀ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01F1A" w:rsidRPr="00F60740">
        <w:rPr>
          <w:rFonts w:ascii="Abyssinica SIL" w:hAnsi="Abyssinica SIL" w:cs="Abyssinica SIL"/>
        </w:rPr>
        <w:t>ዓራቂ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01F1A" w:rsidRPr="00F60740">
        <w:rPr>
          <w:rFonts w:ascii="Abyssinica SIL" w:hAnsi="Abyssinica SIL" w:cs="Abyssinica SIL"/>
        </w:rPr>
        <w:t>መፈውሰ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01F1A" w:rsidRPr="00F60740">
        <w:rPr>
          <w:rFonts w:ascii="Abyssinica SIL" w:hAnsi="Abyssinica SIL" w:cs="Abyssinica SIL"/>
        </w:rPr>
        <w:t>ለአዕ</w:t>
      </w:r>
      <w:r w:rsidR="00A270F6" w:rsidRPr="00F60740">
        <w:rPr>
          <w:rFonts w:ascii="Abyssinica SIL" w:hAnsi="Abyssinica SIL" w:cs="Abyssinica SIL"/>
        </w:rPr>
        <w:t>ፅምት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ቅንዓት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ወትዝኅርት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ዘይትዔገል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ይዌህኮ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ለፈጣሪሁ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ወዘያ</w:t>
      </w:r>
      <w:r w:rsidR="0019757F" w:rsidRPr="00F60740">
        <w:rPr>
          <w:rFonts w:ascii="Abyssinica SIL" w:hAnsi="Abyssinica SIL" w:cs="Abyssinica SIL"/>
        </w:rPr>
        <w:t>ከብሮሰ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በእከዩ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ይትአተት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ወዘይትአመንሰ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ኂሩቶ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ኢትትአመር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ታሌዕል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ሕዝበ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E0AA1" w:rsidRPr="00F60740">
        <w:rPr>
          <w:rFonts w:ascii="Abyssinica SIL" w:hAnsi="Abyssinica SIL" w:cs="Abyssinica SIL"/>
        </w:rPr>
        <w:t>ወየሐፅፅ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ሕዝበ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ኃጣውእ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ሥሙር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85CEC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ወበተዓቅቦቱ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ያርኅቅ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ዘይትጋነይ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ይመይጥ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ማኅዝን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ይዜኑ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ወያስተሐይጸ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ወኄራነ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መፈውሰ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የዓቀቦ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መንፈሶ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ያስተዓኪ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ትበዝኅ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እምሥርዎሙ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ይሤረው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ጠበብት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ዕሡር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መሥዋዕተ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ወጸሎተ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ሥሙር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በኀቤሁ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ይዴግንዋ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የዋሃን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B594F" w:rsidRPr="00F60740">
        <w:rPr>
          <w:rFonts w:ascii="Abyssinica SIL" w:hAnsi="Abyssinica SIL" w:cs="Abyssinica SIL"/>
        </w:rPr>
        <w:t>ትትዓወ</w:t>
      </w:r>
      <w:r w:rsidR="00A270F6" w:rsidRPr="00F60740">
        <w:rPr>
          <w:rFonts w:ascii="Abyssinica SIL" w:hAnsi="Abyssinica SIL" w:cs="Abyssinica SIL"/>
        </w:rPr>
        <w:t>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የኃልፉ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ዝልፈተ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ይመውቱ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ገሃነም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44F0A" w:rsidRPr="00F60740">
        <w:rPr>
          <w:rFonts w:ascii="Abyssinica SIL" w:hAnsi="Abyssinica SIL" w:cs="Abyssinica SIL"/>
        </w:rPr>
        <w:t>ወሞት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44F0A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ሡታን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ይሄሥጽዎ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047CE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ኢይትናገር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ትትፌ</w:t>
      </w:r>
    </w:p>
    <w:p w14:paraId="5003C286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86r</w:t>
      </w:r>
    </w:p>
    <w:p w14:paraId="526AF946" w14:textId="26B35B81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lastRenderedPageBreak/>
        <w:t xml:space="preserve">(col. 1) </w:t>
      </w:r>
      <w:r w:rsidR="00A270F6" w:rsidRPr="00F60740">
        <w:rPr>
          <w:rFonts w:ascii="Abyssinica SIL" w:hAnsi="Abyssinica SIL" w:cs="Abyssinica SIL"/>
        </w:rPr>
        <w:t>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ትበርህ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ገጽ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ተኃዝን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047CE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ትዴምን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ርትዕት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272AC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ይሴፈዋ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ወኄራንሰ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ያረምሙ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ንስቲት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መክፈልት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እመዛግብት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ዐበይት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ዘበኢፈሪህ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ነጊድ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በኃምል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እመግዝዕ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ዘአልህምት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ዘበጽልዕ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ያስተዴሉ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ወመስተዓግሥ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ኮነትኒ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መስተዓግሥ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ቅስተ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C730B" w:rsidRPr="00F60740">
        <w:rPr>
          <w:rFonts w:ascii="Abyssinica SIL" w:hAnsi="Abyssinica SIL" w:cs="Abyssinica SIL"/>
        </w:rPr>
        <w:t>ሀከ</w:t>
      </w:r>
      <w:r w:rsidR="00A270F6" w:rsidRPr="00F60740">
        <w:rPr>
          <w:rFonts w:ascii="Abyssinica SIL" w:hAnsi="Abyssinica SIL" w:cs="Abyssinica SIL"/>
        </w:rPr>
        <w:t>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አስዋክ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C730B" w:rsidRPr="00654D03">
        <w:rPr>
          <w:rFonts w:ascii="Abyssinica SIL" w:hAnsi="Abyssinica SIL" w:cs="Abyssinica SIL"/>
          <w:lang w:val="en-GB"/>
        </w:rPr>
        <w:t>{…(</w:t>
      </w:r>
      <w:r w:rsidR="00A270F6" w:rsidRPr="00F60740">
        <w:rPr>
          <w:rFonts w:ascii="Abyssinica SIL" w:hAnsi="Abyssinica SIL" w:cs="Abyssinica SIL"/>
        </w:rPr>
        <w:t>ወዘጽ</w:t>
      </w:r>
      <w:proofErr w:type="gramStart"/>
      <w:r w:rsidR="00AC730B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ኑዓንሰ</w:t>
      </w:r>
      <w:proofErr w:type="gramEnd"/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መጽያሕት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ያስተፌሥሕ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ያፄዕል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ዕሞ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215C5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ዋያት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አርቲያ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ያጠርዩ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ያከብሩ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መካርያን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ወኢይሰምዓ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ጥዑመ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ወሠዓየ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ለማኅበር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C5066" w:rsidRPr="00F60740">
        <w:rPr>
          <w:rFonts w:ascii="Abyssinica SIL" w:hAnsi="Abyssinica SIL" w:cs="Abyssinica SIL"/>
        </w:rPr>
        <w:t>ለጠ</w:t>
      </w:r>
      <w:r w:rsidR="00A270F6" w:rsidRPr="00F60740">
        <w:rPr>
          <w:rFonts w:ascii="Abyssinica SIL" w:hAnsi="Abyssinica SIL" w:cs="Abyssinica SIL"/>
        </w:rPr>
        <w:t>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ተግኂሥ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እምሲኦል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ይድኃን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ጸዓልያን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ያንህል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ወያጸንዕ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መበለት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ሐልዮ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ወለንጹሐንሰ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አዳም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ዘህልያነ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ወዘይጸልዕሰ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B51DA" w:rsidRPr="00F60740">
        <w:rPr>
          <w:rFonts w:ascii="Abyssinica SIL" w:hAnsi="Abyssinica SIL" w:cs="Abyssinica SIL"/>
        </w:rPr>
        <w:t>ነሢአ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ህልያን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በምጽዋት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C4747" w:rsidRPr="00F60740">
        <w:rPr>
          <w:rFonts w:ascii="Abyssinica SIL" w:hAnsi="Abyssinica SIL" w:cs="Abyssinica SIL"/>
        </w:rPr>
        <w:t>ወበሃ</w:t>
      </w:r>
      <w:r w:rsidR="00A270F6" w:rsidRPr="00F60740">
        <w:rPr>
          <w:rFonts w:ascii="Abyssinica SIL" w:hAnsi="Abyssinica SIL" w:cs="Abyssinica SIL"/>
        </w:rPr>
        <w:t>ይ</w:t>
      </w:r>
      <w:r w:rsidR="007C4747" w:rsidRPr="00F60740">
        <w:rPr>
          <w:rFonts w:ascii="Abyssinica SIL" w:hAnsi="Abyssinica SIL" w:cs="Abyssinica SIL"/>
        </w:rPr>
        <w:t>ማኖ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ይሠረይ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ይትገኃሥ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ይትሜሀር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ሃይማኖተ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ሥሙራት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34BC3" w:rsidRPr="00F60740">
        <w:rPr>
          <w:rFonts w:ascii="Abyssinica SIL" w:hAnsi="Abyssinica SIL" w:cs="Abyssinica SIL"/>
        </w:rPr>
        <w:t>ፍና</w:t>
      </w:r>
      <w:r w:rsidR="00A270F6" w:rsidRPr="00F60740">
        <w:rPr>
          <w:rFonts w:ascii="Abyssinica SIL" w:hAnsi="Abyssinica SIL" w:cs="Abyssinica SIL"/>
        </w:rPr>
        <w:t>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ወበእንቲአሆሙ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ጸላእትኒ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ነዋኃ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ይርኅቅ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6CE9DD33" w14:textId="3DB4BA21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ወጸሎተ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ኅዳጥ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ይሔሊ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ይርታዕ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አሠሩ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ዘይኔጽር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ያስተፌሥሕ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ወዜና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አዕፅምተ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ወዘይትከላዕ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እምተግሣጽ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ፊሪሃ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ወጥበብ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D0961" w:rsidRPr="00F60740">
        <w:rPr>
          <w:rFonts w:ascii="Abyssinica SIL" w:hAnsi="Abyssinica SIL" w:cs="Abyssinica SIL"/>
        </w:rPr>
        <w:t>ቀዳሜ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ለዘያወሥ</w:t>
      </w:r>
      <w:r w:rsidR="003E5851" w:rsidRPr="00654D03">
        <w:rPr>
          <w:rFonts w:ascii="Abyssinica SIL" w:hAnsi="Abyssinica SIL" w:cs="Abyssinica SIL"/>
          <w:lang w:val="en-GB"/>
        </w:rPr>
        <w:t>{.(</w:t>
      </w:r>
      <w:r w:rsidR="00A270F6" w:rsidRPr="00F60740">
        <w:rPr>
          <w:rFonts w:ascii="Abyssinica SIL" w:hAnsi="Abyssinica SIL" w:cs="Abyssinica SIL"/>
        </w:rPr>
        <w:t>አ</w:t>
      </w:r>
      <w:r w:rsidR="003E5851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ትተልዎሙ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ለየዋሃን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ለትሑት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ሥሙር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ወረሢዓንሰ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ዕቡየ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ዘይእኅዝ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ኢይነጽ</w:t>
      </w:r>
      <w:r w:rsidR="0085005F" w:rsidRPr="00F60740">
        <w:rPr>
          <w:rFonts w:ascii="Abyssinica SIL" w:hAnsi="Abyssinica SIL" w:cs="Abyssinica SIL"/>
        </w:rPr>
        <w:t>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ቀዳሜ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ገቢረ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ሥሙር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እምዘቢሐ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መሥዋዕት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ዘየኃሥሦ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አአምሮ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በጽድቅ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148B2" w:rsidRPr="00F60740">
        <w:rPr>
          <w:rFonts w:ascii="Abyssinica SIL" w:hAnsi="Abyssinica SIL" w:cs="Abyssinica SIL"/>
        </w:rPr>
        <w:t>ር</w:t>
      </w:r>
      <w:r w:rsidR="00A270F6" w:rsidRPr="00F60740">
        <w:rPr>
          <w:rFonts w:ascii="Abyssinica SIL" w:hAnsi="Abyssinica SIL" w:cs="Abyssinica SIL"/>
        </w:rPr>
        <w:t>ትዓ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ሰላመ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148B2" w:rsidRPr="00654D03">
        <w:rPr>
          <w:rFonts w:ascii="Abyssinica SIL" w:hAnsi="Abyssinica SIL" w:cs="Abyssinica SIL"/>
          <w:lang w:val="en-GB"/>
        </w:rPr>
        <w:t>{</w:t>
      </w:r>
      <w:proofErr w:type="gramStart"/>
      <w:r w:rsidR="00C148B2" w:rsidRPr="00654D03">
        <w:rPr>
          <w:rFonts w:ascii="Abyssinica SIL" w:hAnsi="Abyssinica SIL" w:cs="Abyssinica SIL"/>
          <w:lang w:val="en-GB"/>
        </w:rPr>
        <w:t>…}</w:t>
      </w:r>
      <w:r w:rsidR="00E213F5" w:rsidRPr="00F60740">
        <w:rPr>
          <w:rFonts w:ascii="Abyssinica SIL" w:hAnsi="Abyssinica SIL" w:cs="Abyssinica SIL"/>
          <w:lang w:val="de-DE"/>
        </w:rPr>
        <w:t>፡</w:t>
      </w:r>
      <w:proofErr w:type="gramEnd"/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</w:t>
      </w:r>
      <w:r w:rsidR="00C148B2" w:rsidRPr="00F60740">
        <w:rPr>
          <w:rFonts w:ascii="Abyssinica SIL" w:hAnsi="Abyssinica SIL" w:cs="Abyssinica SIL"/>
        </w:rPr>
        <w:t>ዚአ</w:t>
      </w:r>
      <w:r w:rsidR="00A270F6" w:rsidRPr="00F60740">
        <w:rPr>
          <w:rFonts w:ascii="Abyssinica SIL" w:hAnsi="Abyssinica SIL" w:cs="Abyssinica SIL"/>
        </w:rPr>
        <w:t>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ይትዓቀብ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ረሢዕ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፳</w:t>
      </w:r>
      <w:r w:rsidR="002F3754" w:rsidRPr="00F60740">
        <w:rPr>
          <w:rFonts w:ascii="Abyssinica SIL" w:hAnsi="Abyssinica SIL" w:cs="Abyssinica SIL"/>
        </w:rPr>
        <w:t>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ሰገል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ወበፍትሕ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</w:t>
      </w:r>
      <w:r w:rsidR="00EC7299" w:rsidRPr="00F60740">
        <w:rPr>
          <w:rFonts w:ascii="Abyssinica SIL" w:hAnsi="Abyssinica SIL" w:cs="Abyssinica SIL"/>
        </w:rPr>
        <w:t>ይጌ</w:t>
      </w:r>
      <w:r w:rsidR="00A270F6" w:rsidRPr="00F60740">
        <w:rPr>
          <w:rFonts w:ascii="Abyssinica SIL" w:hAnsi="Abyssinica SIL" w:cs="Abyssinica SIL"/>
        </w:rPr>
        <w:t>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ግምጸተ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ለጽሊለ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መዳልው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ምግባሩሂ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አዕባነ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ቍናማት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መዳልወ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ምኵናን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ሥሙር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C901A5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ር</w:t>
      </w:r>
      <w:r w:rsidR="00C901A5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ቱዓን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ንጉሥመልአከ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ይየውሆ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ብርሃነ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ፀሐይ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ኢያሠምርዎ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ደመና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ምሴት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አጥርዮታ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ይትበደ</w:t>
      </w:r>
      <w:r w:rsidR="005A0A0C" w:rsidRPr="00654D03">
        <w:rPr>
          <w:rFonts w:ascii="Abyssinica SIL" w:hAnsi="Abyssinica SIL" w:cs="Abyssinica SIL"/>
          <w:lang w:val="en-GB"/>
        </w:rPr>
        <w:t>{……(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እምወርቅ</w:t>
      </w:r>
      <w:r w:rsidR="005A0A0C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ወአጥርዮታ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ያግኅሣ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ወኑኃ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62D7E782" w14:textId="3E2407E8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ዘይትዌከፍ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ይጠብብ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እንቲአሁ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ይቅድም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ጽዒል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ድቀት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  <w:r w:rsidR="00EF45A8" w:rsidRPr="00F60740">
        <w:rPr>
          <w:rFonts w:ascii="Abyssinica SIL" w:hAnsi="Abyssinica SIL" w:cs="Abyssinica SIL"/>
        </w:rPr>
        <w:t>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ዓራቄ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ዘበአትሕቶ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ይትካፈል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በርበረ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ፀዓልያን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ዘበምግባር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ረከቢሆን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ለኄራት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ወዘይትዌከልሰ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ብፁዕ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B177D" w:rsidRPr="00F60740">
        <w:rPr>
          <w:rFonts w:ascii="Abyssinica SIL" w:hAnsi="Abyssinica SIL" w:cs="Abyssinica SIL"/>
        </w:rPr>
        <w:t>ለጠ</w:t>
      </w:r>
      <w:r w:rsidR="00A270F6" w:rsidRPr="00F60740">
        <w:rPr>
          <w:rFonts w:ascii="Abyssinica SIL" w:hAnsi="Abyssinica SIL" w:cs="Abyssinica SIL"/>
        </w:rPr>
        <w:t>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ማእምረ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ይሠምይዎ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ወለጥዑመ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ፈድፋደ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ይጼውዕዎ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ነቅዓ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ያጠርይዋ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ወትምህርተ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ይትአመር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ይለብስ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ተዐውቆ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ጸቃውዓ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ወመዓርዒሮን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25E91" w:rsidRPr="00F60740">
        <w:rPr>
          <w:rFonts w:ascii="Abyssinica SIL" w:hAnsi="Abyssinica SIL" w:cs="Abyssinica SIL"/>
        </w:rPr>
        <w:lastRenderedPageBreak/>
        <w:t>ፈውሰ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ዘይመስላሑ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25E91" w:rsidRPr="00F60740">
        <w:rPr>
          <w:rFonts w:ascii="Abyssinica SIL" w:hAnsi="Abyssinica SIL" w:cs="Abyssinica SIL"/>
        </w:rPr>
        <w:t>ወጽንፎ</w:t>
      </w:r>
      <w:r w:rsidR="00A270F6" w:rsidRPr="00F60740">
        <w:rPr>
          <w:rFonts w:ascii="Abyssinica SIL" w:hAnsi="Abyssinica SIL" w:cs="Abyssinica SIL"/>
        </w:rPr>
        <w:t>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ይኔጽራ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መዓምቅተ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በሕማሙ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የሐምም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ወይትኄየል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ጠዋይ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ይለብስ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ሐጕለ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F5FEE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ጠዋይ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ይልዕክ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F5FEE" w:rsidRPr="00F60740">
        <w:rPr>
          <w:rFonts w:ascii="Abyssinica SIL" w:hAnsi="Abyssinica SIL" w:cs="Abyssinica SIL"/>
        </w:rPr>
        <w:t>እከ</w:t>
      </w:r>
      <w:r w:rsidR="00A270F6" w:rsidRPr="00F60740">
        <w:rPr>
          <w:rFonts w:ascii="Abyssinica SIL" w:hAnsi="Abyssinica SIL" w:cs="Abyssinica SIL"/>
        </w:rPr>
        <w:t>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ወማኅቶተ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ታውዕዮሙ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ወትሌሊ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የሀብል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ወይወስዶሙ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ኢኮነ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ዘያወትር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ይሔሊ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116EB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ዋየ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ዘይቤ</w:t>
      </w:r>
      <w:r w:rsidR="00D116EB" w:rsidRPr="00654D03">
        <w:rPr>
          <w:rFonts w:ascii="Abyssinica SIL" w:hAnsi="Abyssinica SIL" w:cs="Abyssinica SIL"/>
          <w:lang w:val="en-GB"/>
        </w:rPr>
        <w:t>(</w:t>
      </w:r>
      <w:r w:rsidR="00D116EB" w:rsidRPr="00F60740">
        <w:rPr>
          <w:rFonts w:ascii="Abyssinica SIL" w:hAnsi="Abyssinica SIL" w:cs="Abyssinica SIL"/>
        </w:rPr>
        <w:t>ይ</w:t>
      </w:r>
      <w:r w:rsidR="00D116EB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ዘእቶነ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አክሊለ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ትረክብ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እምኃያል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እምወፍር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ወዘይሤለጥ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በመንፈሱ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ወዘይትዔገሥ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ያስተጋ</w:t>
      </w:r>
    </w:p>
    <w:p w14:paraId="072CB0C2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85v</w:t>
      </w:r>
    </w:p>
    <w:p w14:paraId="0FD95B58" w14:textId="7A0058D0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ሕፅኑ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ያገብዕ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ጥዑም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ዘምሉዕ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ይሜብል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አጋዕዝተ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አኃው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ይትካፈል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ይትፈተን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D5145" w:rsidRPr="00F60740">
        <w:rPr>
          <w:rFonts w:ascii="Abyssinica SIL" w:hAnsi="Abyssinica SIL" w:cs="Abyssinica SIL"/>
        </w:rPr>
        <w:t>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ኅሩያነ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ኢይኔጽር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91531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ወለምእመን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ንዋዩ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ወለዘኢምእመንሰ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ኢጸሪቅሎቱ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ዘይስሕቆ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80206" w:rsidRPr="00F60740">
        <w:rPr>
          <w:rFonts w:ascii="Abyssinica SIL" w:hAnsi="Abyssinica SIL" w:cs="Abyssinica SIL"/>
        </w:rPr>
        <w:t>ይዌህክ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</w:t>
      </w:r>
      <w:r w:rsidR="00A80206" w:rsidRPr="00F60740">
        <w:rPr>
          <w:rFonts w:ascii="Abyssinica SIL" w:hAnsi="Abyssinica SIL" w:cs="Abyssinica SIL"/>
        </w:rPr>
        <w:t>ፈጣ</w:t>
      </w:r>
      <w:r w:rsidR="00A270F6" w:rsidRPr="00F60740">
        <w:rPr>
          <w:rFonts w:ascii="Abyssinica SIL" w:hAnsi="Abyssinica SIL" w:cs="Abyssinica SIL"/>
        </w:rPr>
        <w:t>ሪሁ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ዘይትሐጐል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ወዘይምህርሰ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ይትመሐር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አክሊሎሙ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ለአዕሩግ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ውሉደ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ውሉድ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ወምክሖሙ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ለውሉድ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አበዊሆሙ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ኢትትዋደዶ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መሃይምንት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ወኢለጻድቀ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67BBD" w:rsidRPr="00F60740">
        <w:rPr>
          <w:rFonts w:ascii="Abyssinica SIL" w:hAnsi="Abyssinica SIL" w:cs="Abyssinica SIL"/>
        </w:rPr>
        <w:t>ዐስ</w:t>
      </w:r>
      <w:r w:rsidR="00A270F6" w:rsidRPr="00F60740">
        <w:rPr>
          <w:rFonts w:ascii="Abyssinica SIL" w:hAnsi="Abyssinica SIL" w:cs="Abyssinica SIL"/>
        </w:rPr>
        <w:t>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አጥረይዋ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ተመይጠት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ታሤኒ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ዘየኃብእ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አበ</w:t>
      </w:r>
      <w:r w:rsidR="00603C98" w:rsidRPr="00F60740">
        <w:rPr>
          <w:rFonts w:ascii="Abyssinica SIL" w:hAnsi="Abyssinica SIL" w:cs="Abyssinica SIL"/>
        </w:rPr>
        <w:t>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ይፈቅድ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ዓሪቀ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ወዘይጸልዕሰ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ኃቢአ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ይሌሊ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ያኃዝን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ትምክዕት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ተቀሢፎኒ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ኢይትዓወቆ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መልዓኮ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ምሕረት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ይፌኑ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ትካዝ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ይሔልዩ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ህየንተ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F3602" w:rsidRPr="00654D03">
        <w:rPr>
          <w:rFonts w:ascii="Abyssinica SIL" w:hAnsi="Abyssinica SIL" w:cs="Abyssinica SIL"/>
          <w:lang w:val="en-GB"/>
        </w:rPr>
        <w:t>{…</w:t>
      </w:r>
      <w:r w:rsidR="00A704BB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ኢያን</w:t>
      </w:r>
      <w:proofErr w:type="gramStart"/>
      <w:r w:rsidR="00A704BB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ቀለቅል</w:t>
      </w:r>
      <w:proofErr w:type="gramEnd"/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ቤቱ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ዐፂወ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ቀዳሜ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ሥልጣነ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ቀዳሜ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ወመኰንና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ለንዴት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ወባዕስ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C3899" w:rsidRPr="00F60740">
        <w:rPr>
          <w:rFonts w:ascii="Abyssinica SIL" w:hAnsi="Abyssinica SIL" w:cs="Abyssinica SIL"/>
        </w:rPr>
        <w:t>ይኴ</w:t>
      </w:r>
      <w:r w:rsidR="00A270F6" w:rsidRPr="00F60740">
        <w:rPr>
          <w:rFonts w:ascii="Abyssinica SIL" w:hAnsi="Abyssinica SIL" w:cs="Abyssinica SIL"/>
        </w:rPr>
        <w:t>ንኖ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ለኃጥእ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173A5" w:rsidRPr="00F60740">
        <w:rPr>
          <w:rFonts w:ascii="Abyssinica SIL" w:hAnsi="Abyssinica SIL" w:cs="Abyssinica SIL"/>
        </w:rPr>
        <w:t>አጥርዮ</w:t>
      </w:r>
      <w:r w:rsidR="00A270F6" w:rsidRPr="00F60740">
        <w:rPr>
          <w:rFonts w:ascii="Abyssinica SIL" w:hAnsi="Abyssinica SIL" w:cs="Abyssinica SIL"/>
        </w:rPr>
        <w:t>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2091EEC6" w14:textId="4C52EF26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ኢይትከሀል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ዘያነውኅ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ቅጥቃጤ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ወዘያስተዓፅብ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ለተምህሮ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ዓጥሪ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ወአኀወ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በምንዳቤ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በቋዕያነ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በእንተዝ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ይትወለዱ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ይጠፍሕ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ወይትኃሠይ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ዘይትሀበይ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ሀቢተ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ለዓርኩ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መፍቀሬ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በባዕስ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ወጽኑዓ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ኢይዳደቅ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መያጤ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ለዘያጠርያ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ያስተፌሥሕ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ፍሥሕት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ትገብር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5106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5106" w:rsidRPr="00F60740">
        <w:rPr>
          <w:rFonts w:ascii="Abyssinica SIL" w:hAnsi="Abyssinica SIL" w:cs="Abyssinica SIL"/>
        </w:rPr>
        <w:t>፳፫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ኀዘኒ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ያየብስ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አዕፅምቲሁ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ኅልያነ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ሕፅኑ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ፍትሐ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ወረሲዕሰ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ይትገኃሥ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ገጹ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ወአዕይንቲሁ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ከተማ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</w:t>
      </w:r>
      <w:r w:rsidR="00734080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ወኀዘን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ወለደቶ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አኅሥሮቱ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ሠናይለመኳንንተ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ሐቢል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ዘይምህክ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አውፅኦ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ንቁጸ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መስተዓግሥ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በአርምሞ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65D5A" w:rsidRPr="00F60740">
        <w:rPr>
          <w:rFonts w:ascii="Abyssinica SIL" w:hAnsi="Abyssinica SIL" w:cs="Abyssinica SIL"/>
        </w:rPr>
        <w:t>ወበተሐክ</w:t>
      </w:r>
      <w:r w:rsidR="00A270F6" w:rsidRPr="00F60740">
        <w:rPr>
          <w:rFonts w:ascii="Abyssinica SIL" w:hAnsi="Abyssinica SIL" w:cs="Abyssinica SIL"/>
        </w:rPr>
        <w:t>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ይትሜሰል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ምክንያተ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ዘይፈቅድ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ይትፈለጥ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እምአዕርክት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65D5A" w:rsidRPr="00F60740">
        <w:rPr>
          <w:rFonts w:ascii="Abyssinica SIL" w:hAnsi="Abyssinica SIL" w:cs="Abyssinica SIL"/>
        </w:rPr>
        <w:t>ዘንጓጔ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ኢይፈቅድ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መጽአ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ዕመቀ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ይትሔየይ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ወዝ</w:t>
      </w:r>
      <w:r w:rsidR="0042233D" w:rsidRPr="00F60740">
        <w:rPr>
          <w:rFonts w:ascii="Abyssinica SIL" w:hAnsi="Abyssinica SIL" w:cs="Abyssinica SIL"/>
        </w:rPr>
        <w:t>ንጓጔ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ዕሙቅ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ወፈለግ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ዘይፈለፍልወነቅዓ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አንክሮ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E46A4" w:rsidRPr="00F60740">
        <w:rPr>
          <w:rFonts w:ascii="Abyssinica SIL" w:hAnsi="Abyssinica SIL" w:cs="Abyssinica SIL"/>
        </w:rPr>
        <w:t>አ</w:t>
      </w:r>
      <w:r w:rsidR="00A270F6" w:rsidRPr="00F60740">
        <w:rPr>
          <w:rFonts w:ascii="Abyssinica SIL" w:hAnsi="Abyssinica SIL" w:cs="Abyssinica SIL"/>
        </w:rPr>
        <w:t>ዳም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E46A4" w:rsidRPr="00F60740">
        <w:rPr>
          <w:rFonts w:ascii="Abyssinica SIL" w:hAnsi="Abyssinica SIL" w:cs="Abyssinica SIL"/>
        </w:rPr>
        <w:t>አግኅሦ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</w:t>
      </w:r>
    </w:p>
    <w:p w14:paraId="1981F76D" w14:textId="0619A3D1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ያበጽሖ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E1586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ጕጕዕ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ይጼውዕ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ቅጥቃጤሁ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መስገርተ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ሀካያን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ያበዝኁ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ፍርሃተ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ወመንፈሰ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ይርህቡ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ዘኢይፌውስ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በምግባሪሁ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እኁሁ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ወኪያሁ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1050A" w:rsidRPr="00F60740">
        <w:rPr>
          <w:rFonts w:ascii="Abyssinica SIL" w:hAnsi="Abyssinica SIL" w:cs="Abyssinica SIL"/>
        </w:rPr>
        <w:t>በዴ</w:t>
      </w:r>
      <w:r w:rsidR="00A270F6" w:rsidRPr="00F60740">
        <w:rPr>
          <w:rFonts w:ascii="Abyssinica SIL" w:hAnsi="Abyssinica SIL" w:cs="Abyssinica SIL"/>
        </w:rPr>
        <w:t>ግኖ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ይትሌዓሉ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ወክብራ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ትጼልል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F055B" w:rsidRPr="00F60740">
        <w:rPr>
          <w:rFonts w:ascii="Abyssinica SIL" w:hAnsi="Abyssinica SIL" w:cs="Abyssinica SIL"/>
        </w:rPr>
        <w:t>ቅ</w:t>
      </w:r>
      <w:r w:rsidR="00A270F6" w:rsidRPr="00F60740">
        <w:rPr>
          <w:rFonts w:ascii="Abyssinica SIL" w:hAnsi="Abyssinica SIL" w:cs="Abyssinica SIL"/>
        </w:rPr>
        <w:t>ጥቃጤ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</w:t>
      </w:r>
      <w:r w:rsidR="00EF055B" w:rsidRPr="00F60740">
        <w:rPr>
          <w:rFonts w:ascii="Abyssinica SIL" w:hAnsi="Abyssinica SIL" w:cs="Abyssinica SIL"/>
        </w:rPr>
        <w:t>ዔ</w:t>
      </w:r>
      <w:r w:rsidR="00A270F6" w:rsidRPr="00F60740">
        <w:rPr>
          <w:rFonts w:ascii="Abyssinica SIL" w:hAnsi="Abyssinica SIL" w:cs="Abyssinica SIL"/>
        </w:rPr>
        <w:t>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ይቴሐት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ወዘይነብብ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ምናኔ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ለሕፁፀ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ይክሎ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ያሌዕል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መኳንንት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መስተዋድየ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ርአሱ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ወዘአምጽአ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ዕድው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ይዘልፍ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ወማዕከለ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ይፈልጥ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ወካህደ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አርማሚ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መኳንንት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ይሠርዕ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ዕኅው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እኁሁ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ዘይትራዳዕ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ወልዕልት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ወጽኑዕ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መሠረት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ሱሩር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ይመልዕከርሥ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ወእምፍሬ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ይጸግብሞት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ያጸንዕዋ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ፍሬሃ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ክፍ፳፬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ዘረከበ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ረከበ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</w:t>
      </w:r>
      <w:r w:rsidR="00686D1B" w:rsidRPr="00F60740">
        <w:rPr>
          <w:rFonts w:ascii="Abyssinica SIL" w:hAnsi="Abyssinica SIL" w:cs="Abyssinica SIL"/>
        </w:rPr>
        <w:t>ገስ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ውሕዋሔ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ዘያወፅእ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አውፅአ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ሠናያተ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ወዘያነብርሰ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ዘምዊተ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ያስተጋፍአ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በልቡ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  <w:r w:rsidR="006B2D4D" w:rsidRPr="00F60740">
        <w:rPr>
          <w:rFonts w:ascii="Abyssinica SIL" w:hAnsi="Abyssinica SIL" w:cs="Abyssinica SIL"/>
        </w:rPr>
        <w:t>ዌስክ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ወነዳይሰ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ኪ</w:t>
      </w:r>
    </w:p>
    <w:p w14:paraId="62DD1DAF" w14:textId="77777777" w:rsidR="00214994" w:rsidRPr="00654D03" w:rsidRDefault="00214994" w:rsidP="00736A5C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87r</w:t>
      </w:r>
    </w:p>
    <w:p w14:paraId="29FDCDBE" w14:textId="07F53872" w:rsidR="00177283" w:rsidRPr="00654D03" w:rsidRDefault="00214994" w:rsidP="00736A5C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F74B16" w:rsidRPr="00654D03">
        <w:rPr>
          <w:rFonts w:ascii="Abyssinica SIL" w:hAnsi="Abyssinica SIL" w:cs="Abyssinica SIL"/>
          <w:lang w:val="en-GB"/>
        </w:rPr>
        <w:t>{…..(</w:t>
      </w:r>
      <w:r w:rsidR="00A270F6" w:rsidRPr="00F60740">
        <w:rPr>
          <w:rFonts w:ascii="Abyssinica SIL" w:hAnsi="Abyssinica SIL" w:cs="Abyssinica SIL"/>
        </w:rPr>
        <w:t>ያሁኒ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ዘቦ</w:t>
      </w:r>
      <w:r w:rsidR="00F74B16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በግፍዕ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ኢያመስጥ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ወብዙኃን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ይትለዓኩ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178E6" w:rsidRPr="00654D03">
        <w:rPr>
          <w:rFonts w:ascii="Abyssinica SIL" w:hAnsi="Abyssinica SIL" w:cs="Abyssinica SIL"/>
          <w:lang w:val="en-GB"/>
        </w:rPr>
        <w:t>{………(</w:t>
      </w:r>
      <w:r w:rsidR="00D178E6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ኩይሰ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</w:t>
      </w:r>
      <w:r w:rsidR="00D178E6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ንጓጔ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ዘአኃው</w:t>
      </w:r>
      <w:r w:rsidR="00F16980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እምተአኃሁ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ርኁቅ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አጥረይዋ</w:t>
      </w:r>
      <w:r w:rsidR="00F16980" w:rsidRPr="00F60740">
        <w:rPr>
          <w:rFonts w:ascii="Abyssinica SIL" w:hAnsi="Abyssinica SIL" w:cs="Abyssinica SIL"/>
        </w:rPr>
        <w:t>ት</w:t>
      </w:r>
      <w:r w:rsidR="00A270F6" w:rsidRPr="00F60740">
        <w:rPr>
          <w:rFonts w:ascii="Abyssinica SIL" w:hAnsi="Abyssinica SIL" w:cs="Abyssinica SIL"/>
        </w:rPr>
        <w:t>ቀርብ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ይፌጽም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36A5C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36A5C" w:rsidRPr="00F60740">
        <w:rPr>
          <w:rFonts w:ascii="Abyssinica SIL" w:hAnsi="Abyssinica SIL" w:cs="Abyssinica SIL"/>
        </w:rPr>
        <w:t>ወዘያስ</w:t>
      </w:r>
      <w:r w:rsidR="00A270F6" w:rsidRPr="00F60740">
        <w:rPr>
          <w:rFonts w:ascii="Abyssinica SIL" w:hAnsi="Abyssinica SIL" w:cs="Abyssinica SIL"/>
        </w:rPr>
        <w:t>ዖዝዝ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ዘአጥረያ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36A5C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እምኵነኔ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ዘያስተዋዕያ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A1811" w:rsidRPr="00F60740">
        <w:rPr>
          <w:rFonts w:ascii="Abyssinica SIL" w:hAnsi="Abyssinica SIL" w:cs="Abyssinica SIL"/>
        </w:rPr>
        <w:t>ይትሐጐ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ኢይደልዎ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ተድላ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A1811" w:rsidRPr="00F60740">
        <w:rPr>
          <w:rFonts w:ascii="Abyssinica SIL" w:hAnsi="Abyssinica SIL" w:cs="Abyssinica SIL"/>
        </w:rPr>
        <w:t>ወእ</w:t>
      </w:r>
      <w:r w:rsidR="00A270F6" w:rsidRPr="00F60740">
        <w:rPr>
          <w:rFonts w:ascii="Abyssinica SIL" w:hAnsi="Abyssinica SIL" w:cs="Abyssinica SIL"/>
        </w:rPr>
        <w:t>መ</w:t>
      </w:r>
      <w:r w:rsidR="007A1811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አኀዘ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መሐሪ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ይትዔገሥ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ወትምክሕቱ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ወምሕረቱ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70DE8" w:rsidRPr="00F60740">
        <w:rPr>
          <w:rFonts w:ascii="Abyssinica SIL" w:hAnsi="Abyssinica SIL" w:cs="Abyssinica SIL"/>
        </w:rPr>
        <w:t>ይትቃወሞ</w:t>
      </w:r>
      <w:r w:rsidR="00A270F6" w:rsidRPr="00F60740">
        <w:rPr>
          <w:rFonts w:ascii="Abyssinica SIL" w:hAnsi="Abyssinica SIL" w:cs="Abyssinica SIL"/>
        </w:rPr>
        <w:t>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ለኃጥአን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፳፬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70028" w:rsidRPr="00F60740">
        <w:rPr>
          <w:rFonts w:ascii="Abyssinica SIL" w:hAnsi="Abyssinica SIL" w:cs="Abyssinica SIL"/>
        </w:rPr>
        <w:t>ጣ</w:t>
      </w:r>
      <w:r w:rsidR="00A270F6" w:rsidRPr="00F60740">
        <w:rPr>
          <w:rFonts w:ascii="Abyssinica SIL" w:hAnsi="Abyssinica SIL" w:cs="Abyssinica SIL"/>
        </w:rPr>
        <w:t>ኅረ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ሣዕር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ውኅዊሁ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ኃፍረት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ወኢኮነ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ጸሎት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66E93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ልዓት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ወንዋየ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A0210" w:rsidRPr="00F60740">
        <w:rPr>
          <w:rFonts w:ascii="Abyssinica SIL" w:hAnsi="Abyssinica SIL" w:cs="Abyssinica SIL"/>
        </w:rPr>
        <w:t>ይከፍሉ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አበው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ለውሉዶሙ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ትትዋደዶ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ይእኅዞ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ዘኢይትቀነይ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60BF2" w:rsidRPr="00F60740">
        <w:rPr>
          <w:rFonts w:ascii="Abyssinica SIL" w:hAnsi="Abyssinica SIL" w:cs="Abyssinica SIL"/>
        </w:rPr>
        <w:t>ተግ</w:t>
      </w:r>
      <w:r w:rsidR="00A270F6" w:rsidRPr="00F60740">
        <w:rPr>
          <w:rFonts w:ascii="Abyssinica SIL" w:hAnsi="Abyssinica SIL" w:cs="Abyssinica SIL"/>
        </w:rPr>
        <w:t>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ወትእዛዘ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ይትመሐፀን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60BF2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</w:t>
      </w:r>
      <w:r w:rsidR="00BF77D2" w:rsidRPr="00F60740">
        <w:rPr>
          <w:rFonts w:ascii="Abyssinica SIL" w:hAnsi="Abyssinica SIL" w:cs="Abyssinica SIL"/>
        </w:rPr>
        <w:t>ዘያሰትትሰ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F77D2" w:rsidRPr="00F60740">
        <w:rPr>
          <w:rFonts w:ascii="Abyssinica SIL" w:hAnsi="Abyssinica SIL" w:cs="Abyssinica SIL"/>
        </w:rPr>
        <w:t>ይሌ</w:t>
      </w:r>
      <w:r w:rsidR="00A270F6" w:rsidRPr="00F60740">
        <w:rPr>
          <w:rFonts w:ascii="Abyssinica SIL" w:hAnsi="Abyssinica SIL" w:cs="Abyssinica SIL"/>
        </w:rPr>
        <w:t>ቅሖ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F77D2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ዘይምህር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ይፈድዮ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ዝብጥ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ለተስፋ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ወለተፅዕሎሂ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ኢታሌዕል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ሕፁፅ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ይዌስክ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8233B" w:rsidRPr="00F60740">
        <w:rPr>
          <w:rFonts w:ascii="Abyssinica SIL" w:hAnsi="Abyssinica SIL" w:cs="Abyssinica SIL"/>
        </w:rPr>
        <w:t>፲፭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8233B" w:rsidRPr="00F60740">
        <w:rPr>
          <w:rFonts w:ascii="Abyssinica SIL" w:hAnsi="Abyssinica SIL" w:cs="Abyssinica SIL"/>
        </w:rPr>
        <w:t>አቡ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በደኃሪትከ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መምክር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ወምክሩሰ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</w:t>
      </w:r>
    </w:p>
    <w:p w14:paraId="08CAADE5" w14:textId="794C62EA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ለዓለም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ፍሬሁ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ምጽዋት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ሐሳዊ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ወዘኢይፈርህሰ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ኢያስተርኢ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ሕፅኑ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ኢያቀርብ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ሕቡል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ይትቀሠፍ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ዘለፍኮ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66B88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ይሔሊ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ዘያሕሰረስር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2796B" w:rsidRPr="00F60740">
        <w:rPr>
          <w:rFonts w:ascii="Abyssinica SIL" w:hAnsi="Abyssinica SIL" w:cs="Abyssinica SIL"/>
        </w:rPr>
        <w:lastRenderedPageBreak/>
        <w:t>ወእ</w:t>
      </w:r>
      <w:r w:rsidR="00A270F6" w:rsidRPr="00F60740">
        <w:rPr>
          <w:rFonts w:ascii="Abyssinica SIL" w:hAnsi="Abyssinica SIL" w:cs="Abyssinica SIL"/>
        </w:rPr>
        <w:t>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ይትከላዕ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ወይትኃፈር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ወምኑነ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ዘይትከላዕ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እምዓቂበ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A78F1" w:rsidRPr="00F60740">
        <w:rPr>
          <w:rFonts w:ascii="Abyssinica SIL" w:hAnsi="Abyssinica SIL" w:cs="Abyssinica SIL"/>
        </w:rPr>
        <w:t>ይትሜሀ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ዘይትሐበይ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ያጼዕል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ይውሕጦ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ኵነኔ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ወይጸንሐ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መቅሠፍት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ለእኩያን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ወኵነኔ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ለፀዓሊ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ወለሰካሪ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65AC3" w:rsidRPr="00F60740">
        <w:rPr>
          <w:rFonts w:ascii="Abyssinica SIL" w:hAnsi="Abyssinica SIL" w:cs="Abyssinica SIL"/>
        </w:rPr>
        <w:t>ዘያንገረግ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ዘያስተፋንዎ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ለጽዋዕ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ኢኮነ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ለዘከመዝ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ይፃመር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ኢያሐፅፅ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ወዘይዌህኮ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ይኤብስ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ተከልኦ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እምፅዕለት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ዘከመዝ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ይዘነጕጕዎ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ኢየኃፍር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ይስእል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በማዕረር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ዘይሁቦ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05051" w:rsidRPr="00F60740">
        <w:rPr>
          <w:rFonts w:ascii="Abyssinica SIL" w:hAnsi="Abyssinica SIL" w:cs="Abyssinica SIL"/>
        </w:rPr>
        <w:t>ዘይትሌ</w:t>
      </w:r>
      <w:r w:rsidR="00A270F6" w:rsidRPr="00F60740">
        <w:rPr>
          <w:rFonts w:ascii="Abyssinica SIL" w:hAnsi="Abyssinica SIL" w:cs="Abyssinica SIL"/>
        </w:rPr>
        <w:t>ቃሕ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ሥርናየ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ክምሩ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ዕሙቅ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ይዘልሐ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ወክቡር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መሐሪ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ምእመን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በስራሕ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ተራክቦቱ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ብፁዓነ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ይሬስዮሙ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ለውሉዱ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አዕይንቲሁ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ኢይትቃወሞ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ይትሜካሕ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ያስተርኢ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ከዊኖ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ዘየሐሚ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54430" w:rsidRPr="00F60740">
        <w:rPr>
          <w:rFonts w:ascii="Abyssinica SIL" w:hAnsi="Abyssinica SIL" w:cs="Abyssinica SIL"/>
        </w:rPr>
        <w:t>ወእ</w:t>
      </w:r>
      <w:r w:rsidR="00A270F6" w:rsidRPr="00F60740">
        <w:rPr>
          <w:rFonts w:ascii="Abyssinica SIL" w:hAnsi="Abyssinica SIL" w:cs="Abyssinica SIL"/>
        </w:rPr>
        <w:t>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ብርሃኑ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</w:t>
      </w:r>
    </w:p>
    <w:p w14:paraId="627DE2B0" w14:textId="53E54CD5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ጽልመተ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መክፈልተ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ዘይጔጕዕ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አቅዲሞ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D42FD" w:rsidRPr="00F60740">
        <w:rPr>
          <w:rFonts w:ascii="Abyssinica SIL" w:hAnsi="Abyssinica SIL" w:cs="Abyssinica SIL"/>
        </w:rPr>
        <w:t>ወበ</w:t>
      </w:r>
      <w:r w:rsidR="00A270F6" w:rsidRPr="00F60740">
        <w:rPr>
          <w:rFonts w:ascii="Abyssinica SIL" w:hAnsi="Abyssinica SIL" w:cs="Abyssinica SIL"/>
        </w:rPr>
        <w:t>ደኃሪቱ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ኢይትባረክ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ኢትበል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እትቤቀሎ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ለጸላኢየ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ተሰፈዎ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ይርዳዕከ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መዳልው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ወመሳፍር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ክልኤ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ወዘይገብሮን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በምግባሪሁ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E7F47" w:rsidRPr="00F60740">
        <w:rPr>
          <w:rFonts w:ascii="Abyssinica SIL" w:hAnsi="Abyssinica SIL" w:cs="Abyssinica SIL"/>
        </w:rPr>
        <w:t>ይትዓቀ</w:t>
      </w:r>
      <w:r w:rsidR="00A270F6" w:rsidRPr="00F60740">
        <w:rPr>
          <w:rFonts w:ascii="Abyssinica SIL" w:hAnsi="Abyssinica SIL" w:cs="Abyssinica SIL"/>
        </w:rPr>
        <w:t>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ወሬዛ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ወእዝኑ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ወዓይኑ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ኢታፍቅር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ሐሚየ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ኢትዕትት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ወኢትኑም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ኢትንዲ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ወጽገብ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ኅብስተከ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፪መዳልው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መዳ</w:t>
      </w:r>
      <w:r w:rsidR="0025068B" w:rsidRPr="00F60740">
        <w:rPr>
          <w:rFonts w:ascii="Abyssinica SIL" w:hAnsi="Abyssinica SIL" w:cs="Abyssinica SIL"/>
        </w:rPr>
        <w:t>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ሠራቂ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በቅድሜሁ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አሠሩ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ወመዋቲሰ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ዘእምዚአሁ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ይቄድስ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እምድኅረ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ንስሐ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መስዔሆሙ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ወይወዲ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መንኰራኵረ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ብርሃነ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እስትን</w:t>
      </w:r>
      <w:r w:rsidR="00F56F1B" w:rsidRPr="00F60740">
        <w:rPr>
          <w:rFonts w:ascii="Abyssinica SIL" w:hAnsi="Abyssinica SIL" w:cs="Abyssinica SIL"/>
        </w:rPr>
        <w:t>ፋስ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ማኅቶት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  <w:r w:rsidR="00F56F1B" w:rsidRPr="00654D03">
        <w:rPr>
          <w:rFonts w:ascii="Abyssinica SIL" w:hAnsi="Abyssinica SIL" w:cs="Abyssinica SIL"/>
          <w:lang w:val="en-GB"/>
        </w:rPr>
        <w:t>{…(</w:t>
      </w:r>
      <w:r w:rsidR="00A270F6" w:rsidRPr="00F60740">
        <w:rPr>
          <w:rFonts w:ascii="Abyssinica SIL" w:hAnsi="Abyssinica SIL" w:cs="Abyssinica SIL"/>
        </w:rPr>
        <w:t>ፈትን</w:t>
      </w:r>
      <w:r w:rsidR="00F56F1B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ከርሥ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ምጽዋተ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ወሃይማኖተ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ይዕቀብ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ወይሜግቡ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ሠርጎሙ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ለወራዙት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ወከብሮሙ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ለልሂቃን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ሲበት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ምማቴ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ወግኅሠት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ይዳደቆሙ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ወዝብጠት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ከርሥ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ውሒ</w:t>
      </w:r>
      <w:r w:rsidR="00952BF8" w:rsidRPr="00F60740">
        <w:rPr>
          <w:rFonts w:ascii="Abyssinica SIL" w:hAnsi="Abyssinica SIL" w:cs="Abyssinica SIL"/>
        </w:rPr>
        <w:t>ዘ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52BF8" w:rsidRPr="00654D03">
        <w:rPr>
          <w:rFonts w:ascii="Abyssinica SIL" w:hAnsi="Abyssinica SIL" w:cs="Abyssinica SIL"/>
          <w:lang w:val="en-GB"/>
        </w:rPr>
        <w:t>{…..(</w:t>
      </w:r>
      <w:r w:rsidR="00952BF8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</w:t>
      </w:r>
      <w:r w:rsidR="00952BF8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ፈቀደ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ይመይጣ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ወህየ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ትመይስ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ያስተርኢ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07BC5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አልባበ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ገቢረ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ወሥሙር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ፈድፋደ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እምዘቢሐ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መሥዋዕት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በፅዕለት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ኢጐ</w:t>
      </w:r>
    </w:p>
    <w:p w14:paraId="349043ED" w14:textId="7B64B660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87v</w:t>
      </w:r>
    </w:p>
    <w:p w14:paraId="126E5222" w14:textId="22250FF0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ጕዖ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ወብርሃኖሙ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ዘይትቀነይ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ለመዝገበ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ከንቶ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ይዴግን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ወያበጽሖ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05A6B" w:rsidRPr="00F60740">
        <w:rPr>
          <w:rFonts w:ascii="Abyssinica SIL" w:hAnsi="Abyssinica SIL" w:cs="Abyssinica SIL"/>
        </w:rPr>
        <w:t>ስ</w:t>
      </w:r>
      <w:r w:rsidR="00A270F6" w:rsidRPr="00F60740">
        <w:rPr>
          <w:rFonts w:ascii="Abyssinica SIL" w:hAnsi="Abyssinica SIL" w:cs="Abyssinica SIL"/>
        </w:rPr>
        <w:t>ራዌ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ይትነገድ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እምርሁቅ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ኢይፈቅዱ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ይግበሩ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05A6B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ዕልዋን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ዕልወ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ይፌኑ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ንጹሕ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ነቢር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ማዕዝንት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ዘኢኮነ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ጥፉረ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እምሩግ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ኢትትመሐር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፩ሂ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ፀዋግ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ማእምረ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የዋህ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ወዘይጤ</w:t>
      </w:r>
      <w:r w:rsidR="00BF63A4" w:rsidRPr="00654D03">
        <w:rPr>
          <w:rFonts w:ascii="Abyssinica SIL" w:hAnsi="Abyssinica SIL" w:cs="Abyssinica SIL"/>
          <w:lang w:val="en-GB"/>
        </w:rPr>
        <w:t>{.(</w:t>
      </w:r>
      <w:r w:rsidR="00A270F6" w:rsidRPr="00F60740">
        <w:rPr>
          <w:rFonts w:ascii="Abyssinica SIL" w:hAnsi="Abyssinica SIL" w:cs="Abyssinica SIL"/>
        </w:rPr>
        <w:t>ይ</w:t>
      </w:r>
      <w:r w:rsidR="00BF63A4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ይትዌከፍ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ወየአክዮሙ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ዘይፌጽም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ዕዘኒሁ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ድውያነ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ወውእቱሂ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ይጼውዕ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ዘይሰምዖ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ዘበጽሚት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ይም</w:t>
      </w:r>
      <w:r w:rsidR="00D71607" w:rsidRPr="00F60740">
        <w:rPr>
          <w:rFonts w:ascii="Abyssinica SIL" w:hAnsi="Abyssinica SIL" w:cs="Abyssinica SIL"/>
        </w:rPr>
        <w:t>ህክ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ገቢረ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F4019" w:rsidRPr="00F60740">
        <w:rPr>
          <w:rFonts w:ascii="Abyssinica SIL" w:hAnsi="Abyssinica SIL" w:cs="Abyssinica SIL"/>
        </w:rPr>
        <w:t>ወጻ</w:t>
      </w:r>
      <w:r w:rsidR="00A270F6" w:rsidRPr="00F60740">
        <w:rPr>
          <w:rFonts w:ascii="Abyssinica SIL" w:hAnsi="Abyssinica SIL" w:cs="Abyssinica SIL"/>
        </w:rPr>
        <w:t>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ዘይስሕት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ረዓይት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ወቅብዕ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74EFF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ነቢር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ገዳም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መግዕዝት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ወነባቢት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ወመዓትም</w:t>
      </w:r>
      <w:proofErr w:type="gramStart"/>
      <w:r w:rsidR="00974EFF" w:rsidRPr="00654D03">
        <w:rPr>
          <w:rFonts w:ascii="Abyssinica SIL" w:hAnsi="Abyssinica SIL" w:cs="Abyssinica SIL"/>
          <w:lang w:val="en-GB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ት</w:t>
      </w:r>
      <w:r w:rsidR="00974EFF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መዝገብ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መፍትው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የኃጥእዎ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74EFF" w:rsidRPr="00F60740">
        <w:rPr>
          <w:rFonts w:ascii="Abyssinica SIL" w:hAnsi="Abyssinica SIL" w:cs="Abyssinica SIL"/>
        </w:rPr>
        <w:t>ዘይዴግ</w:t>
      </w:r>
      <w:r w:rsidR="00A270F6" w:rsidRPr="00F60740">
        <w:rPr>
          <w:rFonts w:ascii="Abyssinica SIL" w:hAnsi="Abyssinica SIL" w:cs="Abyssinica SIL"/>
        </w:rPr>
        <w:t>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ወሕይወተ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፳</w:t>
      </w:r>
      <w:r w:rsidR="003A73C5" w:rsidRPr="00F60740">
        <w:rPr>
          <w:rFonts w:ascii="Abyssinica SIL" w:hAnsi="Abyssinica SIL" w:cs="Abyssinica SIL"/>
        </w:rPr>
        <w:t>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ጠቢብወነሰተ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ጽንዓ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በዘይትዌከሉ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ወልሳኖ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ይትመሐፀን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እምንዳቤ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ጕጉዕ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ወመግዕዝ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ወነባቢ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ብድብድ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ወዘይዜክር</w:t>
      </w:r>
      <w:r w:rsidR="00D75B2A" w:rsidRPr="00654D03">
        <w:rPr>
          <w:rFonts w:ascii="Abyssinica SIL" w:hAnsi="Abyssinica SIL" w:cs="Abyssinica SIL"/>
          <w:lang w:val="en-GB"/>
        </w:rPr>
        <w:t>(</w:t>
      </w:r>
      <w:r w:rsidR="00D75B2A" w:rsidRPr="00F60740">
        <w:rPr>
          <w:rFonts w:ascii="Abyssinica SIL" w:hAnsi="Abyssinica SIL" w:cs="Abyssinica SIL"/>
        </w:rPr>
        <w:t>ሰ</w:t>
      </w:r>
      <w:r w:rsidR="00D75B2A" w:rsidRPr="00654D03">
        <w:rPr>
          <w:rFonts w:ascii="Abyssinica SIL" w:hAnsi="Abyssinica SIL" w:cs="Abyssinica SIL"/>
          <w:lang w:val="en-GB"/>
        </w:rPr>
        <w:t>)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ፍትወ</w:t>
      </w:r>
    </w:p>
    <w:p w14:paraId="2D518DD0" w14:textId="0E4E2177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ይቀትላሁ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ለሐካይ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ኢይፈቅዳ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ይግበራ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ምንተሂ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ረሲዕይፈቅድ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ወይፈቱ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ወጻድቅሰ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ወይመጸውት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አእሚሮ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መሥዋዕተ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ምኑን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ያቀርብዎ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ዕቁበ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ይትናገር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ኃፍረት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ይትቃወሞ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ለገጽ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ወራትዕሰ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ይጤይቅ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ፈረሰ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ያስተዳልው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ለዕለተ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ረድኤትሰ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አዳም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A73C5" w:rsidRPr="00F60740">
        <w:rPr>
          <w:rFonts w:ascii="Abyssinica SIL" w:hAnsi="Abyssinica SIL" w:cs="Abyssinica SIL"/>
        </w:rPr>
        <w:t>፳፯</w:t>
      </w:r>
      <w:r w:rsidR="00A270F6" w:rsidRPr="00F60740">
        <w:rPr>
          <w:rFonts w:ascii="Abyssinica SIL" w:hAnsi="Abyssinica SIL" w:cs="Abyssinica SIL"/>
        </w:rPr>
        <w:t>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ይትራከቡ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ኅቡረ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ይትኴነን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ህዩል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ይትጌሠጽ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የኃልፉ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ኃሥሩ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ትወልዳ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ፈሪሃ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አሜከላ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ወመሳግር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ጠዋያት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ወዘየዓቅብሰ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ወያመስጦን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አብዕልት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ይኴንኑ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ወአግብርት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ለአጋዕዝቲሆሙ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ይሌቅሑ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ወዘይዘርእ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ወመቅሠፍተ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ይፌጽም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ፍሡሐ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ወወሀቤ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ወከንቶ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ዘይምህርሰ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ለምስኪናን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ዘይፈዲ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ለዘወሀቦ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335FA" w:rsidRPr="00F60740">
        <w:rPr>
          <w:rFonts w:ascii="Abyssinica SIL" w:hAnsi="Abyssinica SIL" w:cs="Abyssinica SIL"/>
        </w:rPr>
        <w:t>መዊአ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</w:t>
      </w:r>
      <w:r w:rsidR="006335FA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ዘወሀበ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ኅልያነ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ያአትት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ለዘነሥአ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አውፅእ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እምእንግልጋ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ቀታሌ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ወይትልዎ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እንግልጋ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ያኅሠረስር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የውሀተ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በኀቤሁ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2CBA2587" w14:textId="0A108562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ንጹሐን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የዓቅባ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ይሜንን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ያመከኒ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ይልዕክዎ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መራህብት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ቀትል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D16B7" w:rsidRPr="00F60740">
        <w:rPr>
          <w:rFonts w:ascii="Abyssinica SIL" w:hAnsi="Abyssinica SIL" w:cs="Abyssinica SIL"/>
        </w:rPr>
        <w:t>፳፰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ዕሙቅ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ወዘተጸልዓ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ውስቴቱ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B5B42" w:rsidRPr="00F60740">
        <w:rPr>
          <w:rFonts w:ascii="Abyssinica SIL" w:hAnsi="Abyssinica SIL" w:cs="Abyssinica SIL"/>
        </w:rPr>
        <w:t>ቦፍ</w:t>
      </w:r>
      <w:r w:rsidR="00A270F6" w:rsidRPr="00F60740">
        <w:rPr>
          <w:rFonts w:ascii="Abyssinica SIL" w:hAnsi="Abyssinica SIL" w:cs="Abyssinica SIL"/>
        </w:rPr>
        <w:t>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ቅድሜሁ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ይትገኃሥ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በተግኅሦ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መፍትው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ጸዋግ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አልዓለቶ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42F70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ወሬዛ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ወመቅሠፍት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ርኅቀ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ዘይትዔገሎ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በተፅናሱ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አቅርብ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ለአጽምዖ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አቅም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ወደይኮመ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D3C3C" w:rsidRPr="00F60740">
        <w:rPr>
          <w:rFonts w:ascii="Abyssinica SIL" w:hAnsi="Abyssinica SIL" w:cs="Abyssinica SIL"/>
        </w:rPr>
        <w:t>ያስተፌ</w:t>
      </w:r>
      <w:r w:rsidR="00A270F6" w:rsidRPr="00F60740">
        <w:rPr>
          <w:rFonts w:ascii="Abyssinica SIL" w:hAnsi="Abyssinica SIL" w:cs="Abyssinica SIL"/>
        </w:rPr>
        <w:t>ሥሑከ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ኅቡረ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በከናፍሪከ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ተስፋከ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ወይኤምረከ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፳፱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ናሁ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ጸሐፍኩ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ወአንተኒ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ጸሐፎን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ራኅበ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እሜህረከ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ህልወ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05977" w:rsidRPr="00F60740">
        <w:rPr>
          <w:rFonts w:ascii="Abyssinica SIL" w:hAnsi="Abyssinica SIL" w:cs="Abyssinica SIL"/>
        </w:rPr>
        <w:t>ኄ</w:t>
      </w:r>
      <w:r w:rsidR="00A270F6" w:rsidRPr="00F60740">
        <w:rPr>
          <w:rFonts w:ascii="Abyssinica SIL" w:hAnsi="Abyssinica SIL" w:cs="Abyssinica SIL"/>
        </w:rPr>
        <w:t>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ታውሥእ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A215E" w:rsidRPr="00F60740">
        <w:rPr>
          <w:rFonts w:ascii="Abyssinica SIL" w:hAnsi="Abyssinica SIL" w:cs="Abyssinica SIL"/>
        </w:rPr>
        <w:t>ቃ</w:t>
      </w:r>
      <w:r w:rsidR="00A270F6" w:rsidRPr="00F60740">
        <w:rPr>
          <w:rFonts w:ascii="Abyssinica SIL" w:hAnsi="Abyssinica SIL" w:cs="Abyssinica SIL"/>
        </w:rPr>
        <w:t>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ይሴዓሉከ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ኢትትዓገሎ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ምስኪን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ወኢትመንን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ድውየ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በአናቅጽ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ኵነኔሁ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ወይባልሐ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ወይትቤቀል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መጽመሮ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መግዕዝ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ኢትኅድር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ኢትትመሐር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ለሐቢት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በሐፊረ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ዘትፈዲ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ይነሥኡ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ክዳነከ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በታሕተ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ገቦከ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ኢትንሥት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ሥርዓተ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ዘለዓለም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ዘአንበሩ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አበዊከ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፩፴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ጥዩቅ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0255B029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88r</w:t>
      </w:r>
    </w:p>
    <w:p w14:paraId="7C3E7206" w14:textId="78CCB571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lastRenderedPageBreak/>
        <w:t xml:space="preserve">(col. 1)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ወበሊህ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በምግባሩ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ለነገሥት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ሀለዎ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ይቅረብ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ወኢይቀውም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ነበርከ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ትደረር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መኳንንት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ዘአቅረቡ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ወተመጠው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በእዴከ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ታስተዳሉ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ኢትፍቱ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መባልዕቲሁ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13B1E" w:rsidRPr="00F60740">
        <w:rPr>
          <w:rFonts w:ascii="Abyssinica SIL" w:hAnsi="Abyssinica SIL" w:cs="Abyssinica SIL"/>
        </w:rPr>
        <w:t>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13B1E" w:rsidRPr="00F60740">
        <w:rPr>
          <w:rFonts w:ascii="Abyssinica SIL" w:hAnsi="Abyssinica SIL" w:cs="Abyssinica SIL"/>
        </w:rPr>
        <w:t>ኢትትዓከ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ወበሕሊናከ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ረሐቅ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አውተርከ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ወኢትረክቦ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ያስተርኢ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ተደለወ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ክንፈ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ወይገብእ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ዘይቀውም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ኢትደረር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መታሒ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ወኢትፍቱ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መባልዕቲሁ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ዘይውኅጥ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ሣዕረ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ወይሰቲ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ወኀቤከኒ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ኢታብአ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ወኢትብላዕ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ወስተይ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ይብለከ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ወልቡሰ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ይቀይዕ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ወያማስን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ዘትነግር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ኢይመንን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02F4E" w:rsidRPr="00F60740">
        <w:rPr>
          <w:rFonts w:ascii="Abyssinica SIL" w:hAnsi="Abyssinica SIL" w:cs="Abyssinica SIL"/>
        </w:rPr>
        <w:t>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፴፩ወኢታፍልስ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ደወለ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ገራህት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ዘአንበሩ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አበዊከ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ጥሪተ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እጓለ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እመሕያው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ኢትባእ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ዘይባልሖሙ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አዚዝ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</w:t>
      </w:r>
      <w:r w:rsidR="00B63A57" w:rsidRPr="00F60740">
        <w:rPr>
          <w:rFonts w:ascii="Abyssinica SIL" w:hAnsi="Abyssinica SIL" w:cs="Abyssinica SIL"/>
        </w:rPr>
        <w:t>ኳ</w:t>
      </w:r>
      <w:r w:rsidR="00A270F6" w:rsidRPr="00F60740">
        <w:rPr>
          <w:rFonts w:ascii="Abyssinica SIL" w:hAnsi="Abyssinica SIL" w:cs="Abyssinica SIL"/>
        </w:rPr>
        <w:t>ነን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ኵነኔሆሙ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ምስሌከ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ለተግሣጽ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ወእዝነከ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አስተዳሉ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ኢትትሐየይ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ገሥጾ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ደቂቅከ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ዘበጥኮሙ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በበትር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ኢይመውቱ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ዝብጦሙ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97BC2" w:rsidRPr="00F60740">
        <w:rPr>
          <w:rFonts w:ascii="Abyssinica SIL" w:hAnsi="Abyssinica SIL" w:cs="Abyssinica SIL"/>
        </w:rPr>
        <w:t>በበትር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ወነፍሶሙ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ትባልሕ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ያስተፌሥሕ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እንቲአየ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ነበረት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97BC2" w:rsidRPr="00F60740">
        <w:rPr>
          <w:rFonts w:ascii="Abyssinica SIL" w:hAnsi="Abyssinica SIL" w:cs="Abyssinica SIL"/>
        </w:rPr>
        <w:t>በከ</w:t>
      </w:r>
      <w:r w:rsidR="00A270F6" w:rsidRPr="00F60740">
        <w:rPr>
          <w:rFonts w:ascii="Abyssinica SIL" w:hAnsi="Abyssinica SIL" w:cs="Abyssinica SIL"/>
        </w:rPr>
        <w:t>ናፍሪከ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ለከናፍረ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0085D" w:rsidRPr="00654D03">
        <w:rPr>
          <w:rFonts w:ascii="Abyssinica SIL" w:hAnsi="Abyssinica SIL" w:cs="Abyssinica SIL"/>
          <w:lang w:val="en-GB"/>
        </w:rPr>
        <w:t>{</w:t>
      </w:r>
      <w:proofErr w:type="gramStart"/>
      <w:r w:rsidR="0090085D" w:rsidRPr="00654D03">
        <w:rPr>
          <w:rFonts w:ascii="Abyssinica SIL" w:hAnsi="Abyssinica SIL" w:cs="Abyssinica SIL"/>
          <w:lang w:val="en-GB"/>
        </w:rPr>
        <w:t>…}</w:t>
      </w:r>
      <w:r w:rsidR="00E213F5" w:rsidRPr="00F60740">
        <w:rPr>
          <w:rFonts w:ascii="Abyssinica SIL" w:hAnsi="Abyssinica SIL" w:cs="Abyssinica SIL"/>
          <w:lang w:val="de-DE"/>
        </w:rPr>
        <w:t>፡</w:t>
      </w:r>
      <w:proofErr w:type="gramEnd"/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0085D" w:rsidRPr="00F60740">
        <w:rPr>
          <w:rFonts w:ascii="Abyssinica SIL" w:hAnsi="Abyssinica SIL" w:cs="Abyssinica SIL"/>
        </w:rPr>
        <w:t>ርቱ</w:t>
      </w:r>
      <w:r w:rsidR="00A270F6" w:rsidRPr="00F60740">
        <w:rPr>
          <w:rFonts w:ascii="Abyssinica SIL" w:hAnsi="Abyssinica SIL" w:cs="Abyssinica SIL"/>
        </w:rPr>
        <w:t>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ይከውና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ኢትቀናዕ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ኃጥአን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በፍርሃተ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ዓቀብኮሙ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ይከውናከ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ትዝ</w:t>
      </w:r>
    </w:p>
    <w:p w14:paraId="02A9430D" w14:textId="07043773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ምደ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ወተስፋከ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ኢትአተት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ወአርትዕ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ሰታዬ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ተሣያጤ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ሐኖት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997F76" w:rsidRPr="00F60740">
        <w:rPr>
          <w:rFonts w:ascii="Abyssinica SIL" w:hAnsi="Abyssinica SIL" w:cs="Abyssinica SIL"/>
        </w:rPr>
        <w:t>ሰታዪ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ወዘማዊ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ወይለብስ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ስውጠ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ወአጽርቅተ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ነዋሚ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ዘወለደከ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ወኢታስተአክያ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ለእምከ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ረሰዓት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ያልህቅ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453A6" w:rsidRPr="00654D03">
        <w:rPr>
          <w:rFonts w:ascii="Abyssinica SIL" w:hAnsi="Abyssinica SIL" w:cs="Abyssinica SIL"/>
          <w:lang w:val="en-GB"/>
        </w:rPr>
        <w:t>{.}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ይትፌሥሑ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አቡከ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ወትትኃሠይ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453A6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ወለደተከ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ሀበኒ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ወአዕይንቲከ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ይዕቀባ፨ክፍል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ፅዕድ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ስቁር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ዘማዊት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ወዓዘቅት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ጸባብ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ዘሖረ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ፍጡነ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ፀዋግ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የኃልቅ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ሀከክ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ኵነኔ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ቅጥቃጤ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B6E52" w:rsidRPr="00F60740">
        <w:rPr>
          <w:rFonts w:ascii="Abyssinica SIL" w:hAnsi="Abyssinica SIL" w:cs="Abyssinica SIL"/>
        </w:rPr>
        <w:t>ወለ</w:t>
      </w:r>
      <w:r w:rsidR="00A270F6" w:rsidRPr="00F60740">
        <w:rPr>
          <w:rFonts w:ascii="Abyssinica SIL" w:hAnsi="Abyssinica SIL" w:cs="Abyssinica SIL"/>
        </w:rPr>
        <w:t>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B6E52" w:rsidRPr="00F60740">
        <w:rPr>
          <w:rFonts w:ascii="Abyssinica SIL" w:hAnsi="Abyssinica SIL" w:cs="Abyssinica SIL"/>
        </w:rPr>
        <w:t>ስጉ</w:t>
      </w:r>
      <w:r w:rsidR="00A270F6" w:rsidRPr="00F60740">
        <w:rPr>
          <w:rFonts w:ascii="Abyssinica SIL" w:hAnsi="Abyssinica SIL" w:cs="Abyssinica SIL"/>
        </w:rPr>
        <w:t>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ይጐነድዩ፨ውስተ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  <w:r w:rsidR="00AB6E52" w:rsidRPr="00F60740">
        <w:rPr>
          <w:rFonts w:ascii="Abyssinica SIL" w:hAnsi="Abyssinica SIL" w:cs="Abyssinica SIL"/>
        </w:rPr>
        <w:t>ተልው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ሰንቢል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ኢትስክሩ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ተናገሩ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ወተናገሩ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በነሶሳ</w:t>
      </w:r>
      <w:r w:rsidR="008153BD" w:rsidRPr="00F60740">
        <w:rPr>
          <w:rFonts w:ascii="Abyssinica SIL" w:hAnsi="Abyssinica SIL" w:cs="Abyssinica SIL"/>
        </w:rPr>
        <w:t>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ፍያላት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ወጽዋዓት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ወሀብከ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ድኅረ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</w:t>
      </w:r>
      <w:r w:rsidR="002452F7" w:rsidRPr="00654D03">
        <w:rPr>
          <w:rFonts w:ascii="Abyssinica SIL" w:hAnsi="Abyssinica SIL" w:cs="Abyssinica SIL"/>
          <w:lang w:val="en-GB"/>
        </w:rPr>
        <w:t>{.(</w:t>
      </w:r>
      <w:r w:rsidR="00A270F6" w:rsidRPr="00F60740">
        <w:rPr>
          <w:rFonts w:ascii="Abyssinica SIL" w:hAnsi="Abyssinica SIL" w:cs="Abyssinica SIL"/>
        </w:rPr>
        <w:t>ራ</w:t>
      </w:r>
      <w:r w:rsidR="002452F7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ቀከ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ናሕስ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ወደኃሪታ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</w:t>
      </w:r>
      <w:r w:rsidR="00554778" w:rsidRPr="00F60740">
        <w:rPr>
          <w:rFonts w:ascii="Abyssinica SIL" w:hAnsi="Abyssinica SIL" w:cs="Abyssinica SIL"/>
        </w:rPr>
        <w:t>ስከ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ትሰፍሕ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ዘእምቃግስት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ይሰብቦ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97020" w:rsidRPr="00F60740">
        <w:rPr>
          <w:rFonts w:ascii="Abyssinica SIL" w:hAnsi="Abyssinica SIL" w:cs="Abyssinica SIL"/>
        </w:rPr>
        <w:t>ሕምዙ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ይኔጽራ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ይነብብ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ጠዋየ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ወትሰክብ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ባሕር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ዘየሐድፍ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ዘበጡኒ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ወኢሐመምከ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ወተሣለቁ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ላዕሌየ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ኢያእመርኩ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93FC9" w:rsidRPr="00F60740">
        <w:rPr>
          <w:rFonts w:ascii="Abyssinica SIL" w:hAnsi="Abyssinica SIL" w:cs="Abyssinica SIL"/>
        </w:rPr>
        <w:t>ነግህ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እምጻእ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ወእኅሥሥ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አሐውር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93FC9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ኢትትቀሐው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ወኢትፍቱ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ሀልዎ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</w:t>
      </w:r>
    </w:p>
    <w:p w14:paraId="327DE85F" w14:textId="177F305E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ስሌሆሙ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ትትሜኃር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ወሕመሜ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ይትናገር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ይትሐነጽ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ጠይቆ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እምጽኑዕ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እምወፍር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በኅዳፌ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ወረድኤት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መካሪት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አንቀጸ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ጠበብት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ይትረክብ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ጠበብ</w:t>
      </w:r>
      <w:r w:rsidR="005D052A" w:rsidRPr="00654D03">
        <w:rPr>
          <w:rFonts w:ascii="Abyssinica SIL" w:hAnsi="Abyssinica SIL" w:cs="Abyssinica SIL"/>
          <w:lang w:val="en-GB"/>
        </w:rPr>
        <w:t>{..(</w:t>
      </w:r>
      <w:r w:rsidR="00A270F6" w:rsidRPr="00F60740">
        <w:rPr>
          <w:rFonts w:ascii="Abyssinica SIL" w:hAnsi="Abyssinica SIL" w:cs="Abyssinica SIL"/>
        </w:rPr>
        <w:t>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</w:t>
      </w:r>
      <w:r w:rsidR="0038467D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ይትገኃሡ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8467D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ምቃለ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  <w:r w:rsidR="0038467D" w:rsidRPr="00F60740">
        <w:rPr>
          <w:rFonts w:ascii="Abyssinica SIL" w:hAnsi="Abyssinica SIL" w:cs="Abyssinica SIL"/>
        </w:rPr>
        <w:t>ሔልው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በማኅበር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ይደደቆሙ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8467D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በኃጣውእ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ቀታሊ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ያጤልቆበዕለት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ወበዕለተ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ምንዳቤ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የኃልቅ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56333" w:rsidRPr="00F60740">
        <w:rPr>
          <w:rFonts w:ascii="Abyssinica SIL" w:hAnsi="Abyssinica SIL" w:cs="Abyssinica SIL"/>
        </w:rPr>
        <w:t>ይሰሐቡ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ወተሣይጦ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ዘይትቀተል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56333" w:rsidRPr="00F60740">
        <w:rPr>
          <w:rFonts w:ascii="Abyssinica SIL" w:hAnsi="Abyssinica SIL" w:cs="Abyssinica SIL"/>
        </w:rPr>
        <w:t>ኢትምሀክ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ኢየአምሮ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ወዘገብረ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እስትንፋሰ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ወይፈድዮ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2123D" w:rsidRPr="00F60740">
        <w:rPr>
          <w:rFonts w:ascii="Abyssinica SIL" w:hAnsi="Abyssinica SIL" w:cs="Abyssinica SIL"/>
        </w:rPr>
        <w:t>፴፫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2123D" w:rsidRPr="00F60740">
        <w:rPr>
          <w:rFonts w:ascii="Abyssinica SIL" w:hAnsi="Abyssinica SIL" w:cs="Abyssinica SIL"/>
        </w:rPr>
        <w:t>ብ</w:t>
      </w:r>
      <w:r w:rsidR="00A270F6" w:rsidRPr="00F60740">
        <w:rPr>
          <w:rFonts w:ascii="Abyssinica SIL" w:hAnsi="Abyssinica SIL" w:cs="Abyssinica SIL"/>
        </w:rPr>
        <w:t>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ጸቃውዕ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ያመዓርዕር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ጕርዔከ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ለእመረከብከ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ወተስፋ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ኢተኃድገከ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ወኢታብዕ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ወኢትስሐት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በጽጋበ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ከርሥከ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</w:t>
      </w:r>
      <w:r w:rsidR="00D71946" w:rsidRPr="00654D03">
        <w:rPr>
          <w:rFonts w:ascii="Abyssinica SIL" w:hAnsi="Abyssinica SIL" w:cs="Abyssinica SIL"/>
          <w:lang w:val="en-GB"/>
        </w:rPr>
        <w:t>{.(</w:t>
      </w:r>
      <w:r w:rsidR="00A270F6" w:rsidRPr="00F60740">
        <w:rPr>
          <w:rFonts w:ascii="Abyssinica SIL" w:hAnsi="Abyssinica SIL" w:cs="Abyssinica SIL"/>
        </w:rPr>
        <w:t>ዓ</w:t>
      </w:r>
      <w:r w:rsidR="00D71946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ወይትነሣእ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ወረሲዓንሰ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ይደውዩ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ጸላኢከ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ኢትትፈሣሕ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ወበዕቅፍቱ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ኢትትዓበይ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ወኢይኤድሞ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ወይመይጥ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ኢትትፈሣሕ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በገበርተ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ወኢትቅናዕ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ብርሃነ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ይጠፍዕ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ፍርሆ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ወለ፩እምኔ</w:t>
      </w:r>
    </w:p>
    <w:p w14:paraId="629B324B" w14:textId="77777777" w:rsidR="00214994" w:rsidRPr="00654D03" w:rsidRDefault="00214994" w:rsidP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88v</w:t>
      </w:r>
    </w:p>
    <w:p w14:paraId="23484328" w14:textId="06F1DEE1" w:rsidR="00177283" w:rsidRPr="00654D03" w:rsidRDefault="00214994" w:rsidP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ኢትዕበይ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ይትቤቀልዎሙ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ለረሲዓን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ወኵነኔ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ክልኤሆሙ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ዘየዓቅብወልድ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ርኁቅ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እምተሐጕሎ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ይትዌከፍ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ተወክፎ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ምንትኒ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እምልሳነ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ኢይትበሀል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እምልሳኑ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ዘይወፅእ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መጥባሕት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ለዘተውህበ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622AE" w:rsidRPr="00F60740">
        <w:rPr>
          <w:rFonts w:ascii="Abyssinica SIL" w:hAnsi="Abyssinica SIL" w:cs="Abyssinica SIL"/>
        </w:rPr>
        <w:t>ትቀጠቅጦ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ስረዊሁ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ታሐልቅ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ወአዕፅምተ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A2D7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ታሐቂ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ወታውዒ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ነበልባል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94065" w:rsidRPr="00F60740">
        <w:rPr>
          <w:rFonts w:ascii="Abyssinica SIL" w:hAnsi="Abyssinica SIL" w:cs="Abyssinica SIL"/>
        </w:rPr>
        <w:t>ይትበ</w:t>
      </w:r>
      <w:r w:rsidR="00A270F6" w:rsidRPr="00F60740">
        <w:rPr>
          <w:rFonts w:ascii="Abyssinica SIL" w:hAnsi="Abyssinica SIL" w:cs="Abyssinica SIL"/>
        </w:rPr>
        <w:t>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እምዕጕለ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አንስርት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</w:t>
      </w:r>
      <w:r w:rsidR="00006483" w:rsidRPr="00F60740">
        <w:rPr>
          <w:rFonts w:ascii="Abyssinica SIL" w:hAnsi="Abyssinica SIL" w:cs="Abyssinica SIL"/>
        </w:rPr>
        <w:t>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ፍራህ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ወተወከፎ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የአምኑ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ወፈጸምኩ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12746" w:rsidRPr="00F60740">
        <w:rPr>
          <w:rFonts w:ascii="Abyssinica SIL" w:hAnsi="Abyssinica SIL" w:cs="Abyssinica SIL"/>
        </w:rPr>
        <w:t>ላ</w:t>
      </w:r>
      <w:r w:rsidR="00A270F6" w:rsidRPr="00F60740">
        <w:rPr>
          <w:rFonts w:ascii="Abyssinica SIL" w:hAnsi="Abyssinica SIL" w:cs="Abyssinica SIL"/>
        </w:rPr>
        <w:t>ዕሌየ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መሀረኒ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ቅዱሳን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አእመርኩ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ዘዓርገ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ወወረደ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አስተጋብአ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ነፋሳተ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ሕፅኑ</w:t>
      </w:r>
      <w:r w:rsidR="00E213F5" w:rsidRPr="00F60740">
        <w:rPr>
          <w:rFonts w:ascii="Abyssinica SIL" w:hAnsi="Abyssinica SIL" w:cs="Abyssinica SIL"/>
          <w:lang w:val="de-DE"/>
        </w:rPr>
        <w:t>፤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ወመኑአቈረ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በልብሱ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አኀዘ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አጽናፈ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ርሱን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ወይትቃወም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ይፈርህዎ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ወኢትወስክ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ኢይዝል</w:t>
      </w:r>
      <w:r w:rsidR="00BC5E25" w:rsidRPr="00F60740">
        <w:rPr>
          <w:rFonts w:ascii="Abyssinica SIL" w:hAnsi="Abyssinica SIL" w:cs="Abyssinica SIL"/>
        </w:rPr>
        <w:t>ፍከ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ወሐሳዌ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ኢትኩን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C5E25" w:rsidRPr="00F60740">
        <w:rPr>
          <w:rFonts w:ascii="Abyssinica SIL" w:hAnsi="Abyssinica SIL" w:cs="Abyssinica SIL"/>
        </w:rPr>
        <w:t>፴፭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ክልኤተ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እምኀቤከ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ወኢትክልዓኒ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ጸጋከ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እሙትከንቶ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ወሐሰተ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አርኅቅ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ወንዴተ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ኢተሀበኒ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ሥራዕ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ሊተ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ዘይትፈቀድ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ወዘየዓክለኒ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አእኪልየ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ሐሳዌ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ወኢይበልመኑ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እግዚ</w:t>
      </w:r>
      <w:proofErr w:type="gramEnd"/>
      <w:r w:rsidR="00E141F0" w:rsidRPr="00654D03">
        <w:rPr>
          <w:rFonts w:ascii="Abyssinica SIL" w:hAnsi="Abyssinica SIL" w:cs="Abyssinica SIL"/>
          <w:lang w:val="en-GB"/>
        </w:rPr>
        <w:t>{…….(</w:t>
      </w:r>
      <w:r w:rsidR="00A270F6" w:rsidRPr="00F60740">
        <w:rPr>
          <w:rFonts w:ascii="Abyssinica SIL" w:hAnsi="Abyssinica SIL" w:cs="Abyssinica SIL"/>
        </w:rPr>
        <w:t>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141F0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ነድይየ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ኢይሥርቅ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ወኢይምሀል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በሐሰት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C2BA6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ወኢታግብዕ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ረገመከ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ኢትማስን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ትው</w:t>
      </w:r>
    </w:p>
    <w:p w14:paraId="26451A51" w14:textId="216E7A5B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2D229A" w:rsidRPr="00F60740">
        <w:rPr>
          <w:rFonts w:ascii="Abyssinica SIL" w:hAnsi="Abyssinica SIL" w:cs="Abyssinica SIL"/>
        </w:rPr>
        <w:t>ወእሞ</w:t>
      </w:r>
      <w:r w:rsidR="00A270F6" w:rsidRPr="00F60740">
        <w:rPr>
          <w:rFonts w:ascii="Abyssinica SIL" w:hAnsi="Abyssinica SIL" w:cs="Abyssinica SIL"/>
        </w:rPr>
        <w:t>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ይባርክ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ትውልድ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ወፀዓቶ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ኢይጤይቅ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ትውልድ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ዕቡየ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ወቀራንብቲሁ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ያሌዕል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ትውልድ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ስነነ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መጥባሕት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ወጥረሲሁ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መከርከር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ያሕልቅ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ወምስኪናኒሆሙ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እምሰብእ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1418A" w:rsidRPr="00F60740">
        <w:rPr>
          <w:rFonts w:ascii="Abyssinica SIL" w:hAnsi="Abyssinica SIL" w:cs="Abyssinica SIL"/>
        </w:rPr>
        <w:t>፴፯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አየድዓክሙ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ለጠቢባን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ታእምሩ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ሐፊረ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ዘይብሎ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B562E" w:rsidRPr="00F60740">
        <w:rPr>
          <w:rFonts w:ascii="Abyssinica SIL" w:hAnsi="Abyssinica SIL" w:cs="Abyssinica SIL"/>
        </w:rPr>
        <w:t>ጻ</w:t>
      </w:r>
      <w:r w:rsidR="00A270F6" w:rsidRPr="00F60740">
        <w:rPr>
          <w:rFonts w:ascii="Abyssinica SIL" w:hAnsi="Abyssinica SIL" w:cs="Abyssinica SIL"/>
        </w:rPr>
        <w:t>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ርጉመ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ለሕዝብ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</w:t>
      </w:r>
      <w:r w:rsidR="009F6C2A" w:rsidRPr="00654D03">
        <w:rPr>
          <w:rFonts w:ascii="Abyssinica SIL" w:hAnsi="Abyssinica SIL" w:cs="Abyssinica SIL"/>
          <w:lang w:val="en-GB"/>
        </w:rPr>
        <w:t>{..(</w:t>
      </w:r>
      <w:r w:rsidR="00A270F6" w:rsidRPr="00F60740">
        <w:rPr>
          <w:rFonts w:ascii="Abyssinica SIL" w:hAnsi="Abyssinica SIL" w:cs="Abyssinica SIL"/>
        </w:rPr>
        <w:t>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</w:t>
      </w:r>
      <w:r w:rsidR="00784A7D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ጽሉዓ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ለአሕዛብ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ይዘልፉያሤንዩ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አስተርእዮ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ወለሊሆሙ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በረከት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ከናፍር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</w:t>
      </w:r>
      <w:r w:rsidR="00784A7D" w:rsidRPr="00F60740">
        <w:rPr>
          <w:rFonts w:ascii="Abyssinica SIL" w:hAnsi="Abyssinica SIL" w:cs="Abyssinica SIL"/>
        </w:rPr>
        <w:t>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84A7D" w:rsidRPr="00F60740">
        <w:rPr>
          <w:rFonts w:ascii="Abyssinica SIL" w:hAnsi="Abyssinica SIL" w:cs="Abyssinica SIL"/>
        </w:rPr>
        <w:t>አስ</w:t>
      </w:r>
      <w:r w:rsidR="00A270F6" w:rsidRPr="00F60740">
        <w:rPr>
          <w:rFonts w:ascii="Abyssinica SIL" w:hAnsi="Abyssinica SIL" w:cs="Abyssinica SIL"/>
        </w:rPr>
        <w:t>ተዳሉ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ለመንገድከ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ወተደለው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ድኅሬየ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ወታነሥእ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57BB0" w:rsidRPr="00F60740">
        <w:rPr>
          <w:rFonts w:ascii="Abyssinica SIL" w:hAnsi="Abyssinica SIL" w:cs="Abyssinica SIL"/>
        </w:rPr>
        <w:t>ብሔርከ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ወኢትጌጊ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በከናፍሪከ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C70D2" w:rsidRPr="00F60740">
        <w:rPr>
          <w:rFonts w:ascii="Abyssinica SIL" w:hAnsi="Abyssinica SIL" w:cs="Abyssinica SIL"/>
        </w:rPr>
        <w:t>ወኢትበ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ረሰየኒ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እሬስዮ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ወእፈድዮ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ገፍዓኒ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ገራህተ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ኃለፍኩ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20FEC" w:rsidRPr="00F60740">
        <w:rPr>
          <w:rFonts w:ascii="Abyssinica SIL" w:hAnsi="Abyssinica SIL" w:cs="Abyssinica SIL"/>
        </w:rPr>
        <w:t>ዐፀ</w:t>
      </w:r>
      <w:r w:rsidR="00A270F6" w:rsidRPr="00F60740">
        <w:rPr>
          <w:rFonts w:ascii="Abyssinica SIL" w:hAnsi="Abyssinica SIL" w:cs="Abyssinica SIL"/>
        </w:rPr>
        <w:t>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ሖርኩ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ናሁ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በቈለ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ላዕሌሃ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ሦክ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ወየዓብር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ሣዕሩ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ፍጹመ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በድወ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ወጸቈነ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እበኒሁ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ይንህል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ድኅረ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ኀሳሕኩ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ወነጸርኩ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እኅረይ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ህቀ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ድቃስ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ወህቀ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ንዋም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ወህቀ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አስተጋብኦ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እንግድዓ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ትትቄደም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ንዴት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ወተፅናስ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31929" w:rsidRPr="00F60740">
        <w:rPr>
          <w:rFonts w:ascii="Abyssinica SIL" w:hAnsi="Abyssinica SIL" w:cs="Abyssinica SIL"/>
        </w:rPr>
        <w:t>ረዋፂ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፴</w:t>
      </w:r>
      <w:r w:rsidR="00731929" w:rsidRPr="00F60740">
        <w:rPr>
          <w:rFonts w:ascii="Abyssinica SIL" w:hAnsi="Abyssinica SIL" w:cs="Abyssinica SIL"/>
        </w:rPr>
        <w:t>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ለአለቅት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ሠላስ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አዋልድ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ተፋቅሮ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ይትፋቀራ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ወሠለስቲሆሙ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ኢይጸግባ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ወራብዕቶን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ስዕነት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ብሂለ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ኮንየ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ወፍቅረ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ወገሃነመ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255C7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ኢትመልዕ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ኢይብሉ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C4E76" w:rsidRPr="00F60740">
        <w:rPr>
          <w:rFonts w:ascii="Abyssinica SIL" w:hAnsi="Abyssinica SIL" w:cs="Abyssinica SIL"/>
        </w:rPr>
        <w:t>ኮንየ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C4E76" w:rsidRPr="00F60740">
        <w:rPr>
          <w:rFonts w:ascii="Abyssinica SIL" w:hAnsi="Abyssinica SIL" w:cs="Abyssinica SIL"/>
        </w:rPr>
        <w:t>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ዘይስሕቅ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</w:t>
      </w:r>
    </w:p>
    <w:p w14:paraId="440F6586" w14:textId="5F32ADCB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ወያስተዓኪ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ርስዓ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ይመልሕዎን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ቋዓት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እምግቦን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ወይበልዕዎን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አንስርት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፵</w:t>
      </w:r>
      <w:r w:rsidR="00717554" w:rsidRPr="00F60740">
        <w:rPr>
          <w:rFonts w:ascii="Abyssinica SIL" w:hAnsi="Abyssinica SIL" w:cs="Abyssinica SIL"/>
        </w:rPr>
        <w:t>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ሠላስቱ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ዘኢይክሉ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ወራብዖሙሰ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ኢይጤየቅ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ዘይሠርር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ኰኵሕ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ወአሠረ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በውርዙቱ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ወከመዝ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ማኃዝ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ገቢራ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ትትሐፀብ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እንከሰ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ዘገብረት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F4494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</w:t>
      </w:r>
      <w:r w:rsidR="008615E3" w:rsidRPr="00F60740">
        <w:rPr>
          <w:rFonts w:ascii="Abyssinica SIL" w:hAnsi="Abyssinica SIL" w:cs="Abyssinica SIL"/>
        </w:rPr>
        <w:t>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ሠለስቱ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ታድለቀልቅ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ነግሠ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615E3" w:rsidRPr="00654D03">
        <w:rPr>
          <w:rFonts w:ascii="Abyssinica SIL" w:hAnsi="Abyssinica SIL" w:cs="Abyssinica SIL"/>
          <w:lang w:val="en-GB"/>
        </w:rPr>
        <w:t>{…..(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ፀግበ</w:t>
      </w:r>
      <w:r w:rsidR="008615E3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እክለ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አውፅአት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እግዝእታ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ወጽዕልት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አድምዓት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34EB2" w:rsidRPr="00F60740">
        <w:rPr>
          <w:rFonts w:ascii="Abyssinica SIL" w:hAnsi="Abyssinica SIL" w:cs="Abyssinica SIL"/>
        </w:rPr>
        <w:t>፵፫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ወአርባዕቱ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ሕፁፃን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ጠቢባነ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ጠበብት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34EB2" w:rsidRPr="00F60740">
        <w:rPr>
          <w:rFonts w:ascii="Abyssinica SIL" w:hAnsi="Abyssinica SIL" w:cs="Abyssinica SIL"/>
        </w:rPr>
        <w:t>ሰኳ</w:t>
      </w:r>
      <w:r w:rsidR="00A270F6" w:rsidRPr="00F60740">
        <w:rPr>
          <w:rFonts w:ascii="Abyssinica SIL" w:hAnsi="Abyssinica SIL" w:cs="Abyssinica SIL"/>
        </w:rPr>
        <w:t>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ወያስተዳልዉ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በማዕረር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ሲሳዮሙ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ወግሔያተ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ሕዝብ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ዘኢኮኑ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ጽኑዓነ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ረሰዩ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ኰኵሕ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አብያቲሆሙ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መንግሥት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B4301" w:rsidRPr="00F60740">
        <w:rPr>
          <w:rFonts w:ascii="Abyssinica SIL" w:hAnsi="Abyssinica SIL" w:cs="Abyssinica SIL"/>
        </w:rPr>
        <w:t>በ፩ት</w:t>
      </w:r>
      <w:r w:rsidR="00A270F6" w:rsidRPr="00F60740">
        <w:rPr>
          <w:rFonts w:ascii="Abyssinica SIL" w:hAnsi="Abyssinica SIL" w:cs="Abyssinica SIL"/>
        </w:rPr>
        <w:t>እዛዝ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ኅቡረ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ወለጽቄት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ዘበእደዊሁ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ፅቡስ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ነገሥት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፵፬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ሠለስቱ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ዘአዳመ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የሐውሩ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ወራብዕ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ፍናዊሁ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ዕጓለ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ዘይጸንዕ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D62A7" w:rsidRPr="00F60740">
        <w:rPr>
          <w:rFonts w:ascii="Abyssinica SIL" w:hAnsi="Abyssinica SIL" w:cs="Abyssinica SIL"/>
        </w:rPr>
        <w:t>እምእ</w:t>
      </w:r>
      <w:r w:rsidR="00A270F6" w:rsidRPr="00F60740">
        <w:rPr>
          <w:rFonts w:ascii="Abyssinica SIL" w:hAnsi="Abyssinica SIL" w:cs="Abyssinica SIL"/>
        </w:rPr>
        <w:t>ንስሳ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ኢይትመየጥ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ወኢይደነግፅ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እምእንስሳ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ደርሆ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ተባዕት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</w:t>
      </w:r>
      <w:r w:rsidR="00701109" w:rsidRPr="00F60740">
        <w:rPr>
          <w:rFonts w:ascii="Abyssinica SIL" w:hAnsi="Abyssinica SIL" w:cs="Abyssinica SIL"/>
        </w:rPr>
        <w:t>በሐኵ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ይሜብል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መርዓት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ይጌሥጽ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አሕዛቡ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፵፭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መጠውከ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ለተፈርንሶ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ወሰፋሕከ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ተኃሥር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E6C35" w:rsidRPr="00F60740">
        <w:rPr>
          <w:rFonts w:ascii="Abyssinica SIL" w:hAnsi="Abyssinica SIL" w:cs="Abyssinica SIL"/>
        </w:rPr>
        <w:t>ኅ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ኀሊበ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ወይከውነከ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ለስደ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አጸርከ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ይወፅእ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ሰሐብከ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</w:t>
      </w:r>
    </w:p>
    <w:p w14:paraId="7DFE8FD6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89r</w:t>
      </w:r>
    </w:p>
    <w:p w14:paraId="1DB6A631" w14:textId="69641CC3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ፅእ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ወኵነኔ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E6A23" w:rsidRPr="00F60740">
        <w:rPr>
          <w:rFonts w:ascii="Abyssinica SIL" w:hAnsi="Abyssinica SIL" w:cs="Abyssinica SIL"/>
        </w:rPr>
        <w:t>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፵</w:t>
      </w:r>
      <w:r w:rsidR="003E6A23" w:rsidRPr="00F60740">
        <w:rPr>
          <w:rFonts w:ascii="Abyssinica SIL" w:hAnsi="Abyssinica SIL" w:cs="Abyssinica SIL"/>
        </w:rPr>
        <w:t>፯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ተየድዓ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ፌማ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ዘመዐረቶ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በኵርየ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እብለከ፨ወልድየ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ሚ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ከርሥየ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ወሚወልደ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ጸሎተ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ኢትግበር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ዘኢይደሉ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ወኢተሀባ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</w:t>
      </w:r>
      <w:r w:rsidR="00FA02F7" w:rsidRPr="00F60740">
        <w:rPr>
          <w:rFonts w:ascii="Abyssinica SIL" w:hAnsi="Abyssinica SIL" w:cs="Abyssinica SIL"/>
        </w:rPr>
        <w:t>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ኢት</w:t>
      </w:r>
      <w:proofErr w:type="gramEnd"/>
      <w:r w:rsidR="00FA02F7" w:rsidRPr="00654D03">
        <w:rPr>
          <w:rFonts w:ascii="Abyssinica SIL" w:hAnsi="Abyssinica SIL" w:cs="Abyssinica SIL"/>
          <w:lang w:val="en-GB"/>
        </w:rPr>
        <w:t>{…(</w:t>
      </w:r>
      <w:r w:rsidR="00FA02F7" w:rsidRPr="00F60740">
        <w:rPr>
          <w:rFonts w:ascii="Abyssinica SIL" w:hAnsi="Abyssinica SIL" w:cs="Abyssinica SIL"/>
        </w:rPr>
        <w:t>ነ</w:t>
      </w:r>
      <w:r w:rsidR="00A270F6" w:rsidRPr="00F60740">
        <w:rPr>
          <w:rFonts w:ascii="Abyssinica SIL" w:hAnsi="Abyssinica SIL" w:cs="Abyssinica SIL"/>
        </w:rPr>
        <w:t>ሥሕ</w:t>
      </w:r>
      <w:r w:rsidR="00FA02F7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ድኅረ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ስተይ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መኳንንት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መዓትማን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ኢይስተዩ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በስታይ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ኢይርሥዕዋ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ለጥበብ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ወኢይክሉ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አርትዖ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ለድኩማን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ሀብዎሙ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ስካረ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ለኅዙናን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ይስተዩ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ትኩዛን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ይርሥዕዋ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ወሕማመኒ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ኢያዝክሩ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914C4" w:rsidRPr="00654D03">
        <w:rPr>
          <w:rFonts w:ascii="Abyssinica SIL" w:hAnsi="Abyssinica SIL" w:cs="Abyssinica SIL"/>
          <w:lang w:val="en-GB"/>
        </w:rPr>
        <w:t>{……(</w:t>
      </w:r>
      <w:r w:rsidR="00A270F6" w:rsidRPr="00F60740">
        <w:rPr>
          <w:rFonts w:ascii="Abyssinica SIL" w:hAnsi="Abyssinica SIL" w:cs="Abyssinica SIL"/>
        </w:rPr>
        <w:t>እንከ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ከሥት</w:t>
      </w:r>
      <w:r w:rsidR="00F914C4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ወኰንን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ሕያዋያነ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914C4" w:rsidRPr="00654D03">
        <w:rPr>
          <w:rFonts w:ascii="Abyssinica SIL" w:hAnsi="Abyssinica SIL" w:cs="Abyssinica SIL"/>
          <w:lang w:val="en-GB"/>
        </w:rPr>
        <w:t>{..}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914C4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ወኰንን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ፍታሕ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ወለሕሙም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ተግሣጸ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ሰሎሞን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ኑፋቄ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ዘጸሐፉ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አዕርክቲሁ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ለሕዝቅያስ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ይሁዳ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ወስብሐተ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ልዑል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</w:t>
      </w:r>
      <w:r w:rsidR="001B7714" w:rsidRPr="00654D03">
        <w:rPr>
          <w:rFonts w:ascii="Abyssinica SIL" w:hAnsi="Abyssinica SIL" w:cs="Abyssinica SIL"/>
          <w:lang w:val="en-GB"/>
        </w:rPr>
        <w:t>(</w:t>
      </w:r>
      <w:r w:rsidR="00A270F6" w:rsidRPr="00F60740">
        <w:rPr>
          <w:rFonts w:ascii="Abyssinica SIL" w:hAnsi="Abyssinica SIL" w:cs="Abyssinica SIL"/>
        </w:rPr>
        <w:t>ድር</w:t>
      </w:r>
      <w:r w:rsidR="001B7714" w:rsidRPr="00654D03">
        <w:rPr>
          <w:rFonts w:ascii="Abyssinica SIL" w:hAnsi="Abyssinica SIL" w:cs="Abyssinica SIL"/>
          <w:lang w:val="en-GB"/>
        </w:rPr>
        <w:t>)</w:t>
      </w:r>
      <w:r w:rsidR="00A270F6" w:rsidRPr="00F60740">
        <w:rPr>
          <w:rFonts w:ascii="Abyssinica SIL" w:hAnsi="Abyssinica SIL" w:cs="Abyssinica SIL"/>
        </w:rPr>
        <w:t>ዕሙቅ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ኢይትአመር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አጽርዮ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ዘኢኮነ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ፍቱነ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ወይነጽሕ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ንጽሐ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ፍጹመ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47273" w:rsidRPr="00654D03">
        <w:rPr>
          <w:rFonts w:ascii="Abyssinica SIL" w:hAnsi="Abyssinica SIL" w:cs="Abyssinica SIL"/>
          <w:lang w:val="en-GB"/>
        </w:rPr>
        <w:t>{……..(</w:t>
      </w:r>
      <w:r w:rsidR="00E47273" w:rsidRPr="00F60740">
        <w:rPr>
          <w:rFonts w:ascii="Abyssinica SIL" w:hAnsi="Abyssinica SIL" w:cs="Abyssinica SIL"/>
        </w:rPr>
        <w:t>ቅት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</w:t>
      </w:r>
      <w:r w:rsidR="006B6B0D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ምቅድመ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መንበሩ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ኢትትዓበይ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ወኢትጸደቅ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መኳንንተ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B6B0D" w:rsidRPr="00F60740">
        <w:rPr>
          <w:rFonts w:ascii="Abyssinica SIL" w:hAnsi="Abyssinica SIL" w:cs="Abyssinica SIL"/>
        </w:rPr>
        <w:t>ኢትቁም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ይበሉከ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ዕርግ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ኀቤነ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05E7D" w:rsidRPr="00F60740">
        <w:rPr>
          <w:rFonts w:ascii="Abyssinica SIL" w:hAnsi="Abyssinica SIL" w:cs="Abyssinica SIL"/>
        </w:rPr>
        <w:t>እምት</w:t>
      </w:r>
      <w:r w:rsidR="00A270F6" w:rsidRPr="00F60740">
        <w:rPr>
          <w:rFonts w:ascii="Abyssinica SIL" w:hAnsi="Abyssinica SIL" w:cs="Abyssinica SIL"/>
        </w:rPr>
        <w:t>ኅሠር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መኰንን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ዘርእያ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አዕይንቲከ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ወኢትደቅውስተ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ፍጡነ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74F25" w:rsidRPr="00F60740">
        <w:rPr>
          <w:rFonts w:ascii="Abyssinica SIL" w:hAnsi="Abyssinica SIL" w:cs="Abyssinica SIL"/>
        </w:rPr>
        <w:t>ቅ</w:t>
      </w:r>
      <w:r w:rsidR="00A270F6" w:rsidRPr="00F60740">
        <w:rPr>
          <w:rFonts w:ascii="Abyssinica SIL" w:hAnsi="Abyssinica SIL" w:cs="Abyssinica SIL"/>
        </w:rPr>
        <w:t>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ተዋቀስ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ቤጽከ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ወምሥጢሮሂ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874F25" w:rsidRPr="00F60740">
        <w:rPr>
          <w:rFonts w:ascii="Abyssinica SIL" w:hAnsi="Abyssinica SIL" w:cs="Abyssinica SIL"/>
        </w:rPr>
        <w:t>ኢትከ</w:t>
      </w:r>
    </w:p>
    <w:p w14:paraId="0312577B" w14:textId="254E4235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ኢትነሥሕ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በደኃሪትከ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ይግዕዘከ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ድኅሬከ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ወኢትትሐየይ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A7A1C" w:rsidRPr="00F60740">
        <w:rPr>
          <w:rFonts w:ascii="Abyssinica SIL" w:hAnsi="Abyssinica SIL" w:cs="Abyssinica SIL"/>
        </w:rPr>
        <w:t>ኢይሒሰከ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</w:t>
      </w:r>
      <w:r w:rsidR="00CA7A1C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ወጋዕዝከ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ወጽልዕከኒ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ኢይርኅቅ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ወይከውነከ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መጠነ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ወተአኅ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ያግዕዝ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በርእስ</w:t>
      </w:r>
      <w:r w:rsidR="004B584E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ዝንጉገ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በፍናዊከ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በስነ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ምግባር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ኮለ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41E28" w:rsidRPr="00F60740">
        <w:rPr>
          <w:rFonts w:ascii="Abyssinica SIL" w:hAnsi="Abyssinica SIL" w:cs="Abyssinica SIL"/>
        </w:rPr>
        <w:t>ስ</w:t>
      </w:r>
      <w:r w:rsidR="00A270F6" w:rsidRPr="00F60740">
        <w:rPr>
          <w:rFonts w:ascii="Abyssinica SIL" w:hAnsi="Abyssinica SIL" w:cs="Abyssinica SIL"/>
        </w:rPr>
        <w:t>ንጸት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ብሂለ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በበገጹ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41E28" w:rsidRPr="00F60740">
        <w:rPr>
          <w:rFonts w:ascii="Abyssinica SIL" w:hAnsi="Abyssinica SIL" w:cs="Abyssinica SIL"/>
        </w:rPr>
        <w:t>ውፅ</w:t>
      </w:r>
      <w:r w:rsidR="00A270F6" w:rsidRPr="00F60740">
        <w:rPr>
          <w:rFonts w:ascii="Abyssinica SIL" w:hAnsi="Abyssinica SIL" w:cs="Abyssinica SIL"/>
        </w:rPr>
        <w:t>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ዕንቈ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ሰርድዮን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ሤጡ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ውዱድ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አስሐትያ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በማዕረር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ወመርቄ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ይደሉ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ሐዋርያ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ምእመን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43BA7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ፈነውዎ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ይጸመድዎ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ደመናት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ወነፋሳት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ዝናም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ወዝናማት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እሙራን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በመፃዕለ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ኢይበቍዑ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ይትሜክሑ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በሀብት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ሕስው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በትዕግሥት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ሕይወት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ትነግሥ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ድክምት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ትሰብር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አዕፅምተ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96DDF" w:rsidRPr="00F60740">
        <w:rPr>
          <w:rFonts w:ascii="Abyssinica SIL" w:hAnsi="Abyssinica SIL" w:cs="Abyssinica SIL"/>
        </w:rPr>
        <w:t>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ረከብከ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</w:t>
      </w:r>
      <w:r w:rsidR="009C7F31" w:rsidRPr="00F60740">
        <w:rPr>
          <w:rFonts w:ascii="Abyssinica SIL" w:hAnsi="Abyssinica SIL" w:cs="Abyssinica SIL"/>
        </w:rPr>
        <w:t>በላዕከ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ብላዕ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በዓቅም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ኢትጽገብ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ወኢትቂዕ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ጕንዱየ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አብጽሕ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እገሪከ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ኢይጽገብከ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178FA" w:rsidRPr="00F60740">
        <w:rPr>
          <w:rFonts w:ascii="Abyssinica SIL" w:hAnsi="Abyssinica SIL" w:cs="Abyssinica SIL"/>
        </w:rPr>
        <w:t>ወኢይጽላዕከ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ወመጥባሕት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ወንድፈት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ዐርኩ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E4E67" w:rsidRPr="00F60740">
        <w:rPr>
          <w:rFonts w:ascii="Abyssinica SIL" w:hAnsi="Abyssinica SIL" w:cs="Abyssinica SIL"/>
        </w:rPr>
        <w:t>ይትሐጐ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E4E67" w:rsidRPr="00F60740">
        <w:rPr>
          <w:rFonts w:ascii="Abyssinica SIL" w:hAnsi="Abyssinica SIL" w:cs="Abyssinica SIL"/>
        </w:rPr>
        <w:t>ብሒእ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ኢይደልዎ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ለቍስል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ዘይወርድ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ማኅዝን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ቍንቍኔ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ለልብስ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ወነቀዝ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E72EA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ዕፅ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ታማስን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ጸላኢከ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አብልዖ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ጸምዓ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አስትዮ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ገበርከ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አፍሐመ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71B2CD91" w14:textId="495168E3" w:rsidR="00177283" w:rsidRPr="00654D03" w:rsidRDefault="00214994" w:rsidP="00C829B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EC2AB7" w:rsidRPr="00F60740">
        <w:rPr>
          <w:rFonts w:ascii="Abyssinica SIL" w:hAnsi="Abyssinica SIL" w:cs="Abyssinica SIL"/>
        </w:rPr>
        <w:t>የዓ</w:t>
      </w:r>
      <w:r w:rsidR="00A270F6" w:rsidRPr="00F60740">
        <w:rPr>
          <w:rFonts w:ascii="Abyssinica SIL" w:hAnsi="Abyssinica SIL" w:cs="Abyssinica SIL"/>
        </w:rPr>
        <w:t>ሥየከ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2AB7" w:rsidRPr="00F60740">
        <w:rPr>
          <w:rFonts w:ascii="Abyssinica SIL" w:hAnsi="Abyssinica SIL" w:cs="Abyssinica SIL"/>
        </w:rPr>
        <w:t>ሠናይተ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2AB7" w:rsidRPr="00F60740">
        <w:rPr>
          <w:rFonts w:ascii="Abyssinica SIL" w:hAnsi="Abyssinica SIL" w:cs="Abyssinica SIL"/>
        </w:rPr>
        <w:t>ነፋ</w:t>
      </w:r>
      <w:r w:rsidR="00A270F6" w:rsidRPr="00F60740">
        <w:rPr>
          <w:rFonts w:ascii="Abyssinica SIL" w:hAnsi="Abyssinica SIL" w:cs="Abyssinica SIL"/>
        </w:rPr>
        <w:t>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2AB7" w:rsidRPr="00F60740">
        <w:rPr>
          <w:rFonts w:ascii="Abyssinica SIL" w:hAnsi="Abyssinica SIL" w:cs="Abyssinica SIL"/>
        </w:rPr>
        <w:t>ሰሜናዊ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65275" w:rsidRPr="00F60740">
        <w:rPr>
          <w:rFonts w:ascii="Abyssinica SIL" w:hAnsi="Abyssinica SIL" w:cs="Abyssinica SIL"/>
        </w:rPr>
        <w:t>ያነሥእ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65275" w:rsidRPr="00F60740">
        <w:rPr>
          <w:rFonts w:ascii="Abyssinica SIL" w:hAnsi="Abyssinica SIL" w:cs="Abyssinica SIL"/>
        </w:rPr>
        <w:t>ደመና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65275" w:rsidRPr="00F60740">
        <w:rPr>
          <w:rFonts w:ascii="Abyssinica SIL" w:hAnsi="Abyssinica SIL" w:cs="Abyssinica SIL"/>
        </w:rPr>
        <w:t>ወገጸ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ዘኢየኃፍር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765275" w:rsidRPr="00F60740">
        <w:rPr>
          <w:rFonts w:ascii="Abyssinica SIL" w:hAnsi="Abyssinica SIL" w:cs="Abyssinica SIL"/>
        </w:rPr>
        <w:t>ያስዖ</w:t>
      </w:r>
      <w:r w:rsidR="00A270F6" w:rsidRPr="00F60740">
        <w:rPr>
          <w:rFonts w:ascii="Abyssinica SIL" w:hAnsi="Abyssinica SIL" w:cs="Abyssinica SIL"/>
        </w:rPr>
        <w:t>ዝዝ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ኃዲር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D0BFF" w:rsidRPr="00F60740">
        <w:rPr>
          <w:rFonts w:ascii="Abyssinica SIL" w:hAnsi="Abyssinica SIL" w:cs="Abyssinica SIL"/>
        </w:rPr>
        <w:t>ናሕስ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ንሱት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ጸዓሊት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D0BFF" w:rsidRPr="00F60740">
        <w:rPr>
          <w:rFonts w:ascii="Abyssinica SIL" w:hAnsi="Abyssinica SIL" w:cs="Abyssinica SIL"/>
        </w:rPr>
        <w:t>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ርሱይ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ቈሪር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ፅምዕት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አዳም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ዜና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ርሑቅ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ዘይፌጽም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ዓዘቃተ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ወያማስን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ሙፃአ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ይደቅ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በሊዓ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ወአክብሮ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ስቡሐ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ወሐቲተ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ክቡር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608E1" w:rsidRPr="00F60740">
        <w:rPr>
          <w:rFonts w:ascii="Abyssinica SIL" w:hAnsi="Abyssinica SIL" w:cs="Abyssinica SIL"/>
        </w:rPr>
        <w:t>ከ</w:t>
      </w:r>
      <w:r w:rsidR="00A270F6" w:rsidRPr="00F60740">
        <w:rPr>
          <w:rFonts w:ascii="Abyssinica SIL" w:hAnsi="Abyssinica SIL" w:cs="Abyssinica SIL"/>
        </w:rPr>
        <w:t>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ንህለ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ጥቅማ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ጥቅም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F186A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በማዕረር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ወዝናም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በሐጋይ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አዕዋፍ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ዘይሠርራ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F186A" w:rsidRPr="00F60740">
        <w:rPr>
          <w:rFonts w:ascii="Abyssinica SIL" w:hAnsi="Abyssinica SIL" w:cs="Abyssinica SIL"/>
        </w:rPr>
        <w:t>ወ</w:t>
      </w:r>
      <w:r w:rsidR="00A270F6" w:rsidRPr="00F60740">
        <w:rPr>
          <w:rFonts w:ascii="Abyssinica SIL" w:hAnsi="Abyssinica SIL" w:cs="Abyssinica SIL"/>
        </w:rPr>
        <w:t>ሠ</w:t>
      </w:r>
      <w:r w:rsidR="00CF186A" w:rsidRPr="00654D03">
        <w:rPr>
          <w:rFonts w:ascii="Abyssinica SIL" w:hAnsi="Abyssinica SIL" w:cs="Abyssinica SIL"/>
          <w:lang w:val="en-GB"/>
        </w:rPr>
        <w:t>{..(</w:t>
      </w:r>
      <w:r w:rsidR="00A270F6" w:rsidRPr="00F60740">
        <w:rPr>
          <w:rFonts w:ascii="Abyssinica SIL" w:hAnsi="Abyssinica SIL" w:cs="Abyssinica SIL"/>
        </w:rPr>
        <w:t>ራር</w:t>
      </w:r>
      <w:r w:rsidR="00CF186A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ያተ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መርገም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ዘበከንቱ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ኢይበጽሕ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መኑሂ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ሠውጥ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ለፈረስ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ወቅትራት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ለሕዝብ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ኢታውሥኦ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ኢትኩን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ተሠጠዎ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ኢይምሰሎ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ኃሣረ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ዘፈነወ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መልእክተ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ካልዕ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ሐዊረ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ቍየጽ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ሐንካስ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ዘይወዲ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እብነ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ሞጸፍ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ይመስል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D04B1" w:rsidRPr="00F60740">
        <w:rPr>
          <w:rFonts w:ascii="Abyssinica SIL" w:hAnsi="Abyssinica SIL" w:cs="Abyssinica SIL"/>
        </w:rPr>
        <w:t>አስዋክ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ይበቍሉ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ሰካሪ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ወተቀንዮ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አብዳን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ይትሀወክ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ትትላወስ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ሕሊናሆሙ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ዘይገብእ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ቂያዑ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ጽሉዓ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ዘይትመየጥ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829B4" w:rsidRPr="00F60740">
        <w:rPr>
          <w:rFonts w:ascii="Abyssinica SIL" w:hAnsi="Abyssinica SIL" w:cs="Abyssinica SIL"/>
        </w:rPr>
        <w:t>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ኃፍረት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ታመጽእ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ኃጢአተ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ኃፍ</w:t>
      </w:r>
    </w:p>
    <w:p w14:paraId="1D2CC4D4" w14:textId="77777777" w:rsidR="00214994" w:rsidRPr="00654D03" w:rsidRDefault="00214994" w:rsidP="008122EF">
      <w:pPr>
        <w:spacing w:after="0"/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89v</w:t>
      </w:r>
    </w:p>
    <w:p w14:paraId="7385233E" w14:textId="1F8CF4ED" w:rsidR="00177283" w:rsidRPr="00654D03" w:rsidRDefault="00214994" w:rsidP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ወለስብሐት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ርኢኩ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ተስፋረከበ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ፈድፋደ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ይልዕክዎ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መራህብት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ቀትል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ማዕፆ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ድርኵኵታ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ምስካቢሁ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ሀካይ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ሕፅኑ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ወየሐምም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አቅርቦ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እዴሁ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አፉሁ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ያስተርኢ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ጽጉብ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ይወስድ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ዘይእኅዝ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ዘነበ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ዘይቀውም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ይትፌወሱ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ያወፅኡ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ወዘተቀበሎ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ለነገር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ይቀድም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ወዲቀ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የሀብሉ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አዕርክቲሆሙ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ወእምከመ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አእመርዎሙ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በብፃው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ገበርነ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በኃጢአ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ዕፀው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ይጠፍእ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B3DB2" w:rsidRPr="00F60740">
        <w:rPr>
          <w:rFonts w:ascii="Abyssinica SIL" w:hAnsi="Abyssinica SIL" w:cs="Abyssinica SIL"/>
        </w:rPr>
        <w:t>መጥ</w:t>
      </w:r>
      <w:r w:rsidR="000B3DB2" w:rsidRPr="00654D03">
        <w:rPr>
          <w:rFonts w:ascii="Abyssinica SIL" w:hAnsi="Abyssinica SIL" w:cs="Abyssinica SIL"/>
          <w:lang w:val="en-GB"/>
        </w:rPr>
        <w:t>‹</w:t>
      </w:r>
      <w:r w:rsidR="000B3DB2" w:rsidRPr="00F60740">
        <w:rPr>
          <w:rFonts w:ascii="Abyssinica SIL" w:hAnsi="Abyssinica SIL" w:cs="Abyssinica SIL"/>
        </w:rPr>
        <w:t>በ</w:t>
      </w:r>
      <w:r w:rsidR="000B3DB2" w:rsidRPr="00654D03">
        <w:rPr>
          <w:rFonts w:ascii="Abyssinica SIL" w:hAnsi="Abyssinica SIL" w:cs="Abyssinica SIL"/>
          <w:lang w:val="en-GB"/>
        </w:rPr>
        <w:t>›</w:t>
      </w:r>
      <w:r w:rsidR="00A270F6" w:rsidRPr="00F60740">
        <w:rPr>
          <w:rFonts w:ascii="Abyssinica SIL" w:hAnsi="Abyssinica SIL" w:cs="Abyssinica SIL"/>
        </w:rPr>
        <w:t>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B3DB2" w:rsidRPr="00F60740">
        <w:rPr>
          <w:rFonts w:ascii="Abyssinica SIL" w:hAnsi="Abyssinica SIL" w:cs="Abyssinica SIL"/>
        </w:rPr>
        <w:t>ለአፍሐ</w:t>
      </w:r>
      <w:r w:rsidR="00A270F6" w:rsidRPr="00F60740">
        <w:rPr>
          <w:rFonts w:ascii="Abyssinica SIL" w:hAnsi="Abyssinica SIL" w:cs="Abyssinica SIL"/>
        </w:rPr>
        <w:t>ም</w:t>
      </w:r>
      <w:r w:rsidR="00E213F5" w:rsidRPr="00F60740">
        <w:rPr>
          <w:rFonts w:ascii="Abyssinica SIL" w:hAnsi="Abyssinica SIL" w:cs="Abyssinica SIL"/>
          <w:lang w:val="de-DE"/>
        </w:rPr>
        <w:t>፤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ወዕፀው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ለእሳት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ፀዓሊ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ለጋዕዝ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ወለባዕስ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መንጐራጕራን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ይዘብጡ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መዛግብተ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ምሕረት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ዘይትወሀብ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ተምያን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ዘቀፈልዎ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ንዋየ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143E57" w:rsidRPr="00F60740">
        <w:rPr>
          <w:rFonts w:ascii="Abyssinica SIL" w:hAnsi="Abyssinica SIL" w:cs="Abyssinica SIL"/>
        </w:rPr>
        <w:t>ከናፍ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ልሙጻት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ይከድና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ኅዝንተ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በከናፍሪሁ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ዘልፈ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ወበልቡሰ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ኅብለ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አስተብፅዓከ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</w:t>
      </w:r>
      <w:r w:rsidR="00305D94" w:rsidRPr="00F60740">
        <w:rPr>
          <w:rFonts w:ascii="Abyssinica SIL" w:hAnsi="Abyssinica SIL" w:cs="Abyssinica SIL"/>
        </w:rPr>
        <w:t>ኢከ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በዓቢይ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ኢትእመኖ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ሀሎ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ዘየኃብእ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305D94" w:rsidRPr="00F60740">
        <w:rPr>
          <w:rFonts w:ascii="Abyssinica SIL" w:hAnsi="Abyssinica SIL" w:cs="Abyssinica SIL"/>
        </w:rPr>
        <w:t>ያስተጋብእ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አበሳሁ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በማኅበር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ዘይከሪ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ለቢጹ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ውስቴቱ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ወዘያንኰረኵር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እብነ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ላዕሌሁ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ያንኰረኵር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ሐሳዊት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ዘኢያረምም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</w:t>
      </w:r>
    </w:p>
    <w:p w14:paraId="043BE2E7" w14:textId="10D87C28" w:rsidR="00214994" w:rsidRPr="00654D03" w:rsidRDefault="00214994" w:rsidP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ገብር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ኢትትዓበይ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ዘለጌሠምእስመ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ዘትወልድ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ነኪር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A270F6" w:rsidRPr="00F60740">
        <w:rPr>
          <w:rFonts w:ascii="Abyssinica SIL" w:hAnsi="Abyssinica SIL" w:cs="Abyssinica SIL"/>
        </w:rPr>
        <w:t>ወ</w:t>
      </w:r>
      <w:proofErr w:type="gramEnd"/>
      <w:r w:rsidR="00292D89" w:rsidRPr="00654D03">
        <w:rPr>
          <w:rFonts w:ascii="Abyssinica SIL" w:hAnsi="Abyssinica SIL" w:cs="Abyssinica SIL"/>
          <w:lang w:val="en-GB"/>
        </w:rPr>
        <w:t>{</w:t>
      </w:r>
      <w:r w:rsidR="00364853" w:rsidRPr="00654D03">
        <w:rPr>
          <w:rFonts w:ascii="Abyssinica SIL" w:hAnsi="Abyssinica SIL" w:cs="Abyssinica SIL"/>
          <w:lang w:val="en-GB"/>
        </w:rPr>
        <w:t>...................................(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14CF5" w:rsidRPr="00F60740">
        <w:rPr>
          <w:rFonts w:ascii="Abyssinica SIL" w:hAnsi="Abyssinica SIL" w:cs="Abyssinica SIL"/>
        </w:rPr>
        <w:t>ይወድስ</w:t>
      </w:r>
      <w:r w:rsidR="00A270F6" w:rsidRPr="00F60740">
        <w:rPr>
          <w:rFonts w:ascii="Abyssinica SIL" w:hAnsi="Abyssinica SIL" w:cs="Abyssinica SIL"/>
        </w:rPr>
        <w:t>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14CF5" w:rsidRPr="00F60740">
        <w:rPr>
          <w:rFonts w:ascii="Abyssinica SIL" w:hAnsi="Abyssinica SIL" w:cs="Abyssinica SIL"/>
        </w:rPr>
        <w:t>ወኢከ</w:t>
      </w:r>
      <w:r w:rsidR="00A270F6" w:rsidRPr="00F60740">
        <w:rPr>
          <w:rFonts w:ascii="Abyssinica SIL" w:hAnsi="Abyssinica SIL" w:cs="Abyssinica SIL"/>
        </w:rPr>
        <w:t>ናፍረ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ክቡድ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እብን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ወጽንጉፍ</w:t>
      </w:r>
      <w:r w:rsidR="008122EF" w:rsidRPr="00654D03">
        <w:rPr>
          <w:rFonts w:ascii="Abyssinica SIL" w:hAnsi="Abyssinica SIL" w:cs="Abyssinica SIL"/>
          <w:lang w:val="en-GB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ፆረ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ኆፃ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ወመዓቱ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እምክልኤሆሙ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ምሕረት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ለቍጡዕ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ወለበሊሐ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ዘይትዔረዮ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ለቅንዓት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ዘለፋ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ክሡት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እምኅቡእ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ፍቅዓት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ዘዓርክ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F2BD6" w:rsidRPr="00F60740">
        <w:rPr>
          <w:rFonts w:ascii="Abyssinica SIL" w:hAnsi="Abyssinica SIL" w:cs="Abyssinica SIL"/>
        </w:rPr>
        <w:t>ስ</w:t>
      </w:r>
      <w:r w:rsidR="00A270F6" w:rsidRPr="00F60740">
        <w:rPr>
          <w:rFonts w:ascii="Abyssinica SIL" w:hAnsi="Abyssinica SIL" w:cs="Abyssinica SIL"/>
        </w:rPr>
        <w:t>ዕመተ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ጽግብት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ጸቃውዓ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መዓር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ትሜንን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ወለነፍስሰ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ርኅብት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መሪርኒ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ጥዑመ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ያስተርእያ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ዖፍ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ትሠርር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እማኅደራ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ይትቀነይ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ሶበ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እምብሔሩ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በዕፍረት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ወዕጣን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ወወይን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ያስተሔውዝ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ዘይጥዕሞ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ምክረ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ወትትከዓው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በድቀተ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ነፍስ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አቡከ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ኢትኅድግ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ወቤተ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እኁከሂ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ኢትባእ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በምንዳቤ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ትንግሮ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ቅድመ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ቅሩብ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1DD9" w:rsidRPr="00F60740">
        <w:rPr>
          <w:rFonts w:ascii="Abyssinica SIL" w:hAnsi="Abyssinica SIL" w:cs="Abyssinica SIL"/>
        </w:rPr>
        <w:t>እምአ</w:t>
      </w:r>
      <w:r w:rsidR="00A270F6" w:rsidRPr="00F60740">
        <w:rPr>
          <w:rFonts w:ascii="Abyssinica SIL" w:hAnsi="Abyssinica SIL" w:cs="Abyssinica SIL"/>
        </w:rPr>
        <w:t>ኃው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ዘርኁቀ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ወቢበ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ኩንወልድየ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ይትፈሥሐኒ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አርኅቅ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እምኔከ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55D25" w:rsidRPr="00F60740">
        <w:rPr>
          <w:rFonts w:ascii="Abyssinica SIL" w:hAnsi="Abyssinica SIL" w:cs="Abyssinica SIL"/>
        </w:rPr>
        <w:t>ዝንጓጔ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መጽአሁ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ወተኃብአ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ወአብዳንሰ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ተቃዊሞሙ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ተፈድዩ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F83EB3" w:rsidRPr="00F60740">
        <w:rPr>
          <w:rFonts w:ascii="Abyssinica SIL" w:hAnsi="Abyssinica SIL" w:cs="Abyssinica SIL"/>
        </w:rPr>
        <w:t>አሰስ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ኃለፈ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ጸላኢ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ዘባዕደ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ያማስን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ዘይባርክ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ይረግም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ዘኀደገ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ፃሕፃሕ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ያወፅአ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እምቤቱ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ክረምት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91AA8" w:rsidRPr="00654D03">
        <w:rPr>
          <w:rFonts w:ascii="Abyssinica SIL" w:hAnsi="Abyssinica SIL" w:cs="Abyssinica SIL"/>
          <w:lang w:val="en-GB"/>
        </w:rPr>
        <w:t>{….}{…..}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ጸዓሊት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እምቤት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ርሱይ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ታወፅኦ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ለምታ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ደቡባዊ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ነፋስ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ወበስሙሰ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ዘየማን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ይሰመይ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ሐፂን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ሐፂነ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ያበልህ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ያበልህ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ካልዑ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ዘተከለ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ፍሬሃ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84C71" w:rsidRPr="00F60740">
        <w:rPr>
          <w:rFonts w:ascii="Abyssinica SIL" w:hAnsi="Abyssinica SIL" w:cs="Abyssinica SIL"/>
        </w:rPr>
        <w:t>ኢይትማስ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</w:t>
      </w:r>
    </w:p>
    <w:p w14:paraId="5CF90A2D" w14:textId="53E28D34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3) </w:t>
      </w:r>
      <w:r w:rsidR="00A270F6" w:rsidRPr="00F60740">
        <w:rPr>
          <w:rFonts w:ascii="Abyssinica SIL" w:hAnsi="Abyssinica SIL" w:cs="Abyssinica SIL"/>
        </w:rPr>
        <w:t>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ሲኦል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ወማኅጐሊ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ኢይጸግቡ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አዕይንተ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ኢያጸግባ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ርኩስ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ምዑክ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ዓይን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ዘእንበለ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ትምህርት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ኢይእኅዙ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ልሳኖሙ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04ABA" w:rsidRPr="00F60740">
        <w:rPr>
          <w:rFonts w:ascii="Abyssinica SIL" w:hAnsi="Abyssinica SIL" w:cs="Abyssinica SIL"/>
        </w:rPr>
        <w:t>መከ</w:t>
      </w:r>
      <w:r w:rsidR="00A270F6" w:rsidRPr="00F60740">
        <w:rPr>
          <w:rFonts w:ascii="Abyssinica SIL" w:hAnsi="Abyssinica SIL" w:cs="Abyssinica SIL"/>
        </w:rPr>
        <w:t>ራሆሙ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ለወርቅ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ርስነት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04ABA" w:rsidRPr="00F60740">
        <w:rPr>
          <w:rFonts w:ascii="Abyssinica SIL" w:hAnsi="Abyssinica SIL" w:cs="Abyssinica SIL"/>
        </w:rPr>
        <w:t>ይትሜከ</w:t>
      </w:r>
      <w:r w:rsidR="00A270F6" w:rsidRPr="00F60740">
        <w:rPr>
          <w:rFonts w:ascii="Abyssinica SIL" w:hAnsi="Abyssinica SIL" w:cs="Abyssinica SIL"/>
        </w:rPr>
        <w:t>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በኀበ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ይዌድስዎ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እከየ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ርትዕት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ተኃሥሥ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ቀሠፍኮ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በማዕከለ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ማኅበር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C14297" w:rsidRPr="00F60740">
        <w:rPr>
          <w:rFonts w:ascii="Abyssinica SIL" w:hAnsi="Abyssinica SIL" w:cs="Abyssinica SIL"/>
        </w:rPr>
        <w:t>በፅ</w:t>
      </w:r>
      <w:r w:rsidR="00A270F6" w:rsidRPr="00F60740">
        <w:rPr>
          <w:rFonts w:ascii="Abyssinica SIL" w:hAnsi="Abyssinica SIL" w:cs="Abyssinica SIL"/>
        </w:rPr>
        <w:t>ዕለት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ኢተአትት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ዕበዶ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፬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መንፈሰ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መራዕይከ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ወሚጥ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ለመርዔትከ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ወለሙሩረ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ለዓለም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ኰንኖ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ወኃይል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B409D8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ምትውልድ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ለትውልድ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ዕፅድ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ሣዕረ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ወአስተሐምም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ገዳም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ሐመልማለ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ወተዓርር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ፍሬሃ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ሣዕረ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አድባር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ታጥሪ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አባግዓ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ለልብስ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ወአክብር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C09C6" w:rsidRPr="00F60740">
        <w:rPr>
          <w:rFonts w:ascii="Abyssinica SIL" w:hAnsi="Abyssinica SIL" w:cs="Abyssinica SIL"/>
        </w:rPr>
        <w:t>ፂዖ</w:t>
      </w:r>
      <w:r w:rsidR="00A270F6" w:rsidRPr="00F60740">
        <w:rPr>
          <w:rFonts w:ascii="Abyssinica SIL" w:hAnsi="Abyssinica SIL" w:cs="Abyssinica SIL"/>
        </w:rPr>
        <w:t>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ይብዛኅ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መራዕይከ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እምኀቤየ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ቃለ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ፅንዕተ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ለሕይወትከ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ወለሕይወተ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ነባሪከ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ይጐይይ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D2A57" w:rsidRPr="00F60740">
        <w:rPr>
          <w:rFonts w:ascii="Abyssinica SIL" w:hAnsi="Abyssinica SIL" w:cs="Abyssinica SIL"/>
        </w:rPr>
        <w:t>ረ</w:t>
      </w:r>
      <w:r w:rsidR="00A270F6" w:rsidRPr="00F60740">
        <w:rPr>
          <w:rFonts w:ascii="Abyssinica SIL" w:hAnsi="Abyssinica SIL" w:cs="Abyssinica SIL"/>
        </w:rPr>
        <w:t>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ዘይዴግኖ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ውኩል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በኃጢአተ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ቅሥፈት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ይትነሣእ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</w:t>
      </w:r>
      <w:r w:rsidR="00647ED9" w:rsidRPr="00F60740">
        <w:rPr>
          <w:rFonts w:ascii="Abyssinica SIL" w:hAnsi="Abyssinica SIL" w:cs="Abyssinica SIL"/>
        </w:rPr>
        <w:t>ዩ</w:t>
      </w:r>
      <w:r w:rsidR="00A270F6" w:rsidRPr="00F60740">
        <w:rPr>
          <w:rFonts w:ascii="Abyssinica SIL" w:hAnsi="Abyssinica SIL" w:cs="Abyssinica SIL"/>
        </w:rPr>
        <w:t>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ያጠፍአ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ይትዔገል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ዝናመ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ሞገድ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ዘኢይበቍዕ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የኃድጉ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ወይዌድስዋ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ለኃጢአት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ኢይዌድስዋ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ለኃጢአት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ያፈቅሩ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ይጠቅሙ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ቅጽረ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ኢይሌብዉ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ፍትሐ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እለሰ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የኃሥሥዎ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ይሌብው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ሐሳዊ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ዘየዓቅብ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ይሬእያ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ወዘይዘወጋ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ለሙስና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ያፄዕል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ዘያበዝኅ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በርዴ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ወበትዕግልት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</w:p>
    <w:p w14:paraId="11020F90" w14:textId="77777777" w:rsidR="00214994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>f. 90r</w:t>
      </w:r>
    </w:p>
    <w:p w14:paraId="59085649" w14:textId="23F96A5A" w:rsidR="00177283" w:rsidRPr="00654D03" w:rsidRDefault="00214994">
      <w:pPr>
        <w:rPr>
          <w:rFonts w:ascii="Abyssinica SIL" w:hAnsi="Abyssinica SIL" w:cs="Abyssinica SIL"/>
          <w:lang w:val="en-GB"/>
        </w:rPr>
      </w:pPr>
      <w:r w:rsidRPr="00654D03">
        <w:rPr>
          <w:rFonts w:ascii="Abyssinica SIL" w:hAnsi="Abyssinica SIL" w:cs="Abyssinica SIL"/>
          <w:lang w:val="en-GB"/>
        </w:rPr>
        <w:t xml:space="preserve">(col. 1) </w:t>
      </w:r>
      <w:r w:rsidR="00A270F6" w:rsidRPr="00F60740">
        <w:rPr>
          <w:rFonts w:ascii="Abyssinica SIL" w:hAnsi="Abyssinica SIL" w:cs="Abyssinica SIL"/>
        </w:rPr>
        <w:t>ለዘይምህር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ያስተጋብእ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ዘይመይጥ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እዝኖ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ኢይስማዕ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ወውእቱኒ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ጸሎቶ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መነነ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ዘያስሕቶሙ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ለዕውራን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እኪት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ሙስና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ወዓማፅያንሰ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EF617F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የኃልፉ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ወኢይበውዑ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ውስቴታ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ለርእሱ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ባዕል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ማዕምር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ያቅሌልዮ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በረድኤተ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ስብሐት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ወበፍናወ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ይትሐጐል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lastRenderedPageBreak/>
        <w:t>ዘይከድን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አበሳሁ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ኢይረትዕ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ፍኖቱ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ወይዘልፍ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D142FC" w:rsidRPr="00654D03">
        <w:rPr>
          <w:rFonts w:ascii="Abyssinica SIL" w:hAnsi="Abyssinica SIL" w:cs="Abyssinica SIL"/>
          <w:lang w:val="en-GB"/>
        </w:rPr>
        <w:t>{.}</w:t>
      </w:r>
      <w:r w:rsidR="00A270F6" w:rsidRPr="00F60740">
        <w:rPr>
          <w:rFonts w:ascii="Abyssinica SIL" w:hAnsi="Abyssinica SIL" w:cs="Abyssinica SIL"/>
        </w:rPr>
        <w:t>ይት</w:t>
      </w:r>
      <w:r w:rsidR="009904CB" w:rsidRPr="00654D03">
        <w:rPr>
          <w:rFonts w:ascii="Abyssinica SIL" w:hAnsi="Abyssinica SIL" w:cs="Abyssinica SIL"/>
          <w:lang w:val="en-GB"/>
        </w:rPr>
        <w:t>{.(</w:t>
      </w:r>
      <w:r w:rsidR="00A270F6" w:rsidRPr="00F60740">
        <w:rPr>
          <w:rFonts w:ascii="Abyssinica SIL" w:hAnsi="Abyssinica SIL" w:cs="Abyssinica SIL"/>
        </w:rPr>
        <w:t>ፈ</w:t>
      </w:r>
      <w:r w:rsidR="009904CB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ቀር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ብፁዕ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ዘይደነግፅ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ጊዜ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ወጽኑዓ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ልብሰ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ክፍል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አንበሳ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ርሁብወተኵላ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ጽሙዕ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ከማሁ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መኰንን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ዘይትዔገል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ሕዝብ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ነዳየ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ጻባሕተ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ተዓጋሌ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ይጸልዕ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ዓመፃ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መዋዕለ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የሐዩ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ርሱሕ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በቀትል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ዘይትሐበይ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ሥሩር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ጽኑዕ</w:t>
      </w:r>
      <w:r w:rsidR="00E213F5" w:rsidRPr="00F60740">
        <w:rPr>
          <w:rFonts w:ascii="Abyssinica SIL" w:hAnsi="Abyssinica SIL" w:cs="Abyssinica SIL"/>
          <w:lang w:val="de-DE"/>
        </w:rPr>
        <w:t>፨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መሐር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ወልደክ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ወያፈቅረከ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ሠርጐ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ለነፍስከ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ወኢይሰምዕ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ሕዝብ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በጽድቅ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ርቱዕ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04354C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ዋይሰ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ፍኖተ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ዘየሐውር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ይጸፍር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ዘይትጌበር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ገራህቶ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ያበዝኅ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እክለ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ያበዝኅ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ፅርዓተ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6D5225" w:rsidRPr="00F60740">
        <w:rPr>
          <w:rFonts w:ascii="Abyssinica SIL" w:hAnsi="Abyssinica SIL" w:cs="Abyssinica SIL"/>
        </w:rPr>
        <w:t>ይዴ</w:t>
      </w:r>
      <w:r w:rsidR="00A270F6" w:rsidRPr="00F60740">
        <w:rPr>
          <w:rFonts w:ascii="Abyssinica SIL" w:hAnsi="Abyssinica SIL" w:cs="Abyssinica SIL"/>
        </w:rPr>
        <w:t>ግን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ንዴተ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ብዙኃ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ይትአኰት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ወእኩይሰ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ኢይነጽሕ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ኃፊረ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ገጽ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ዘኢየኃፍር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ገጸ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ኄር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ዘከመዝ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በፍተ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ኅብስት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ያገብእ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ሰብአ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ይጔጕዕ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ይብዓል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ሐማሚ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ወኢየአምር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መሐሪ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ይመልከ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ዘይዘልፍ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37A2D" w:rsidRPr="00654D03">
        <w:rPr>
          <w:rFonts w:ascii="Abyssinica SIL" w:hAnsi="Abyssinica SIL" w:cs="Abyssinica SIL"/>
          <w:lang w:val="en-GB"/>
        </w:rPr>
        <w:t>{.(</w:t>
      </w:r>
      <w:r w:rsidR="00A270F6" w:rsidRPr="00F60740">
        <w:rPr>
          <w:rFonts w:ascii="Abyssinica SIL" w:hAnsi="Abyssinica SIL" w:cs="Abyssinica SIL"/>
        </w:rPr>
        <w:t>ፍ</w:t>
      </w:r>
      <w:r w:rsidR="00437A2D" w:rsidRPr="00654D03">
        <w:rPr>
          <w:rFonts w:ascii="Abyssinica SIL" w:hAnsi="Abyssinica SIL" w:cs="Abyssinica SIL"/>
          <w:lang w:val="en-GB"/>
        </w:rPr>
        <w:t>)}</w:t>
      </w:r>
      <w:r w:rsidR="00A270F6" w:rsidRPr="00F60740">
        <w:rPr>
          <w:rFonts w:ascii="Abyssinica SIL" w:hAnsi="Abyssinica SIL" w:cs="Abyssinica SIL"/>
        </w:rPr>
        <w:t>ኖቶ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ለሰብእ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ይረክብ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ክብረ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ፈድፋደ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ዘበልሳኑ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ያደሉ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ዘይትዔገል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አባሁወእሞ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ወይብል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ኢአበስኩ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ዝንቱ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</w:t>
      </w:r>
    </w:p>
    <w:p w14:paraId="2FE3049D" w14:textId="0B2477A0" w:rsidR="00177283" w:rsidRPr="00F60740" w:rsidRDefault="00214994">
      <w:pPr>
        <w:rPr>
          <w:rFonts w:ascii="Abyssinica SIL" w:hAnsi="Abyssinica SIL" w:cs="Abyssinica SIL"/>
          <w:lang w:val="de-DE"/>
        </w:rPr>
      </w:pPr>
      <w:r w:rsidRPr="00654D03">
        <w:rPr>
          <w:rFonts w:ascii="Abyssinica SIL" w:hAnsi="Abyssinica SIL" w:cs="Abyssinica SIL"/>
          <w:lang w:val="en-GB"/>
        </w:rPr>
        <w:t xml:space="preserve">(col. 2) </w:t>
      </w:r>
      <w:r w:rsidR="00A270F6" w:rsidRPr="00F60740">
        <w:rPr>
          <w:rFonts w:ascii="Abyssinica SIL" w:hAnsi="Abyssinica SIL" w:cs="Abyssinica SIL"/>
        </w:rPr>
        <w:t>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ሱታፌሁ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ስሱዕ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ይፈትሕ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ከንቶ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ተወከለ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በእግዚአብሔር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በአስተሐምሞ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ወዘይትአመን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በትፍሥሕተ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ልቡ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ዘከመዝ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</w:t>
      </w:r>
      <w:r w:rsidR="00F17AD1" w:rsidRPr="00F60740">
        <w:rPr>
          <w:rFonts w:ascii="Abyssinica SIL" w:hAnsi="Abyssinica SIL" w:cs="Abyssinica SIL"/>
        </w:rPr>
        <w:t>የሐውርሰ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በጥበብ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ይድኅን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ዘይሁብ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ለፅኑስ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ኢይፄነስ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ይመይጥ</w:t>
      </w:r>
      <w:r w:rsidR="00814412" w:rsidRPr="00F60740">
        <w:rPr>
          <w:rFonts w:ascii="Abyssinica SIL" w:hAnsi="Abyssinica SIL" w:cs="Abyssinica SIL"/>
        </w:rPr>
        <w:t>ዓይኖ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ተፅናስ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መካነ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ይግዕሩ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ወበሐጕለ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ዚአሆሙ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ይበዝኁ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ጻድቃን</w:t>
      </w:r>
      <w:r w:rsidR="00E213F5" w:rsidRPr="00F60740">
        <w:rPr>
          <w:rFonts w:ascii="Abyssinica SIL" w:hAnsi="Abyssinica SIL" w:cs="Abyssinica SIL"/>
          <w:lang w:val="de-DE"/>
        </w:rPr>
        <w:t>።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ይኄይስ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ዘይዘለፍ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እምብእሲ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ጽኑዓ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ክሳድ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ግብተ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ይነድድ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ወአልቦ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ፈውስ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ወበተወድሶቶሙ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ለጻድቃን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ይትፌሥሑ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አሕዛብ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ወበመኳንንት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ረሲዓን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ይቴክዙ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ዕደው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በወልድ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ዘያፈቅር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ይትፌሣሕ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አቡሁ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ይሬኢ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5D6F24" w:rsidRPr="00F60740">
        <w:rPr>
          <w:rFonts w:ascii="Abyssinica SIL" w:hAnsi="Abyssinica SIL" w:cs="Abyssinica SIL"/>
        </w:rPr>
        <w:t>ዘማተ</w:t>
      </w:r>
      <w:r w:rsidR="00A270F6" w:rsidRPr="00F60740">
        <w:rPr>
          <w:rFonts w:ascii="Abyssinica SIL" w:hAnsi="Abyssinica SIL" w:cs="Abyssinica SIL"/>
        </w:rPr>
        <w:t>ያሐጕል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ብዕሎ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ያነሥእ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ብሔሮ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ዓማፂ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ይነሥት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ዘይሠርዕ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በቅድመ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ገጾ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ዓርኩ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ይወድዮን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ለአዕጋረ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ዚአሁ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በጌጋየ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ይበዝኅ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ወዘየኃጥእ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ዐቢይ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መሥገርት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ወጻድቅሰ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4A385E" w:rsidRPr="00654D03">
        <w:rPr>
          <w:rFonts w:ascii="Abyssinica SIL" w:hAnsi="Abyssinica SIL" w:cs="Abyssinica SIL"/>
          <w:lang w:val="en-GB"/>
        </w:rPr>
        <w:t>{……(</w:t>
      </w:r>
      <w:r w:rsidR="00A270F6" w:rsidRPr="00F60740">
        <w:rPr>
          <w:rFonts w:ascii="Abyssinica SIL" w:hAnsi="Abyssinica SIL" w:cs="Abyssinica SIL"/>
        </w:rPr>
        <w:t>ፍሥሐ</w:t>
      </w:r>
      <w:r w:rsidR="00E213F5" w:rsidRPr="00F60740">
        <w:rPr>
          <w:rFonts w:ascii="Abyssinica SIL" w:hAnsi="Abyssinica SIL" w:cs="Abyssinica SIL"/>
          <w:lang w:val="de-DE"/>
        </w:rPr>
        <w:t>፡</w:t>
      </w:r>
      <w:r w:rsidR="00E213F5" w:rsidRPr="00654D03">
        <w:rPr>
          <w:rFonts w:ascii="Abyssinica SIL" w:hAnsi="Abyssinica SIL" w:cs="Abyssinica SIL"/>
          <w:lang w:val="en-GB"/>
        </w:rPr>
        <w:t xml:space="preserve"> </w:t>
      </w:r>
      <w:r w:rsidR="00A270F6" w:rsidRPr="00F60740">
        <w:rPr>
          <w:rFonts w:ascii="Abyssinica SIL" w:hAnsi="Abyssinica SIL" w:cs="Abyssinica SIL"/>
        </w:rPr>
        <w:t>ዓቢይ</w:t>
      </w:r>
      <w:r w:rsidR="004A385E" w:rsidRPr="00F60740">
        <w:rPr>
          <w:rFonts w:ascii="Abyssinica SIL" w:hAnsi="Abyssinica SIL" w:cs="Abyssinica SIL"/>
          <w:lang w:val="de-DE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ወሐሤት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ይሄሉ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ያአምር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ፈ</w:t>
      </w:r>
      <w:r w:rsidR="00973E13" w:rsidRPr="00F60740">
        <w:rPr>
          <w:rFonts w:ascii="Abyssinica SIL" w:hAnsi="Abyssinica SIL" w:cs="Abyssinica SIL"/>
        </w:rPr>
        <w:t>ቲሐ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ለነዳይ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ወረሲዕሰ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ኢየአምር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ጠይቆ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ወለነዳይሰ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ኢይሄልዎ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አእምሮ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ጸዋጋን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አንደዱ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ሀገረ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ወጠበብትሰ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ሜጡ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መዓተ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ጠቢብ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ይኴንን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አሕዛበ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ወብእሲሰ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እኩይ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ይትመዓዕ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ወይስሕቅዎ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ወኢ</w:t>
      </w:r>
      <w:r w:rsidR="004D1555" w:rsidRPr="00F60740">
        <w:rPr>
          <w:rFonts w:ascii="Abyssinica SIL" w:hAnsi="Abyssinica SIL" w:cs="Abyssinica SIL"/>
        </w:rPr>
        <w:t>የኃዝኖ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ሱቱፋን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በደም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ይጸልዑ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ጽድቀ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ወራትዓንሰ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የኃሥሡ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ነፍሰ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መዓቶ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ያወፅእ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አብድ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ወጠቢብሰ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ይዘግብ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ዘእምውስቴቱ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ዘይሰምዕ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ነገረ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ግፍዕ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ኵሎሙ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ኀቤሁ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ዓማፅያን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ለቃሒ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ወተለቃሒ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ክ</w:t>
      </w:r>
      <w:r w:rsidR="00BB728A" w:rsidRPr="00F60740">
        <w:rPr>
          <w:rFonts w:ascii="Abyssinica SIL" w:hAnsi="Abyssinica SIL" w:cs="Abyssinica SIL"/>
          <w:lang w:val="de-DE"/>
        </w:rPr>
        <w:t>{….(</w:t>
      </w:r>
      <w:r w:rsidR="00A270F6" w:rsidRPr="00F60740">
        <w:rPr>
          <w:rFonts w:ascii="Abyssinica SIL" w:hAnsi="Abyssinica SIL" w:cs="Abyssinica SIL"/>
        </w:rPr>
        <w:t>ልዔሆሙ</w:t>
      </w:r>
      <w:r w:rsidR="00BB728A" w:rsidRPr="00F60740">
        <w:rPr>
          <w:rFonts w:ascii="Abyssinica SIL" w:hAnsi="Abyssinica SIL" w:cs="Abyssinica SIL"/>
          <w:lang w:val="de-DE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ተራኪቦሙ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ይሔውጾሙ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BB728A" w:rsidRPr="00F60740">
        <w:rPr>
          <w:rFonts w:ascii="Abyssinica SIL" w:hAnsi="Abyssinica SIL" w:cs="Abyssinica SIL"/>
        </w:rPr>
        <w:t>ኅቡ</w:t>
      </w:r>
      <w:r w:rsidR="00A270F6" w:rsidRPr="00F60740">
        <w:rPr>
          <w:rFonts w:ascii="Abyssinica SIL" w:hAnsi="Abyssinica SIL" w:cs="Abyssinica SIL"/>
        </w:rPr>
        <w:t>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ለክልዔሆሙ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ንጉሥ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ዘበጽድቅ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ይፈ</w:t>
      </w:r>
    </w:p>
    <w:p w14:paraId="3334C990" w14:textId="11EC4367" w:rsidR="00177283" w:rsidRPr="00F60740" w:rsidRDefault="00214994">
      <w:pPr>
        <w:rPr>
          <w:rFonts w:ascii="Abyssinica SIL" w:hAnsi="Abyssinica SIL" w:cs="Abyssinica SIL"/>
          <w:lang w:val="de-DE"/>
        </w:rPr>
      </w:pPr>
      <w:r w:rsidRPr="00F60740">
        <w:rPr>
          <w:rFonts w:ascii="Abyssinica SIL" w:hAnsi="Abyssinica SIL" w:cs="Abyssinica SIL"/>
          <w:lang w:val="de-DE"/>
        </w:rPr>
        <w:t xml:space="preserve">(col. 3) </w:t>
      </w:r>
      <w:r w:rsidR="00A270F6" w:rsidRPr="00F60740">
        <w:rPr>
          <w:rFonts w:ascii="Abyssinica SIL" w:hAnsi="Abyssinica SIL" w:cs="Abyssinica SIL"/>
        </w:rPr>
        <w:t>ትሕ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ለነዳያን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መንበሩ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በሰላም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ለዓለም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ይቀውም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ዝብጠት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ወተግሣጽ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ይሁብ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ጥበበ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ወልድ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ዘይስሕት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ያስተሐፍር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ዘመደ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በብዝኆሙ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ለረሲዓን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ይትገበር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ኃጢአት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ወጻድቃንሰ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በድቀቶሙ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ለእኩያን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ፈራህያነ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ይከውኑ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መሀር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ወልደከ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ወያዓርፈከ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ወይሁብ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ሠርጐ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ለነፍስከ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በተኃጥአተ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መምህር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ይበዝኁ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ኃጥአን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ኢይሄልዎ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መምህር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ለሕዝብ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ኃጥእ</w:t>
      </w:r>
      <w:r w:rsidR="00E213F5" w:rsidRPr="00F60740">
        <w:rPr>
          <w:rFonts w:ascii="Abyssinica SIL" w:hAnsi="Abyssinica SIL" w:cs="Abyssinica SIL"/>
          <w:lang w:val="de-DE"/>
        </w:rPr>
        <w:t xml:space="preserve">፨ </w:t>
      </w:r>
      <w:r w:rsidR="00A270F6" w:rsidRPr="00F60740">
        <w:rPr>
          <w:rFonts w:ascii="Abyssinica SIL" w:hAnsi="Abyssinica SIL" w:cs="Abyssinica SIL"/>
        </w:rPr>
        <w:t>ዘሰ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የዓቅብ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ሕገ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ብፁዕ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1A216E" w:rsidRPr="00F60740">
        <w:rPr>
          <w:rFonts w:ascii="Abyssinica SIL" w:hAnsi="Abyssinica SIL" w:cs="Abyssinica SIL"/>
        </w:rPr>
        <w:t>በቃ</w:t>
      </w:r>
      <w:r w:rsidR="00A270F6" w:rsidRPr="00F60740">
        <w:rPr>
          <w:rFonts w:ascii="Abyssinica SIL" w:hAnsi="Abyssinica SIL" w:cs="Abyssinica SIL"/>
        </w:rPr>
        <w:t>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ኢይትመሀር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ገብር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ጸዋግ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ወእመኒ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አእመረ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ኢይትኤዘዝ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ርኢከ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ጕጕዓ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በቃል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አእምር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ተስፋ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ቦቱ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ለአብድ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እምኔሁ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ነዛሕሊል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በንዕሱ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ገብረ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ወድኅረ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ያኀዝን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ርእሶ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መዓትም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ይከሪ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ጋዕዘ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ወብእሲ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ቍውዕ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ከረየ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ኃጢአተ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ትዕቢት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ብእሴ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ያቴሕት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ወለትሑተ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ሕሊናሰ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ያቀርቦ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ለክብር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ዘይትካፈል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ሰራቂ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ጸልዓ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ነፍሶ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ለእመ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መሐላ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አምጽኡ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ሎቱ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ይምህል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ወኢይነግር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በፈሪህ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ወበኃፊረ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ሰብእ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ይትዓቀጽ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ተወከለ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በእግዚአብሔር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ይትፌሣሕ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ጌጋዩ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ይሁቦ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አበሳ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ወዘሰ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ተአመነ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በእግዚአብሔር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ይድኅን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ብዙኃን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ይትለዓኩ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ለገጸ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መኳንንት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እምኀበ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ጽድቁ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ወሀብቱ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ለብእሲ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ምኑን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ጻድቅ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07766D" w:rsidRPr="00F60740">
        <w:rPr>
          <w:rFonts w:ascii="Abyssinica SIL" w:hAnsi="Abyssinica SIL" w:cs="Abyssinica SIL"/>
        </w:rPr>
        <w:t>ለ</w:t>
      </w:r>
      <w:r w:rsidR="00A270F6" w:rsidRPr="00F60740">
        <w:rPr>
          <w:rFonts w:ascii="Abyssinica SIL" w:hAnsi="Abyssinica SIL" w:cs="Abyssinica SIL"/>
        </w:rPr>
        <w:t>ብእሲ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ገፋዒ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ወርኩስ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ለኃጥእ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ፍኖት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lastRenderedPageBreak/>
        <w:t>ርትዕት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5A733E" w:rsidRPr="00F60740">
        <w:rPr>
          <w:rFonts w:ascii="Abyssinica SIL" w:hAnsi="Abyssinica SIL" w:cs="Abyssinica SIL"/>
        </w:rPr>
        <w:t>ክ</w:t>
      </w:r>
      <w:r w:rsidR="00A270F6" w:rsidRPr="00F60740">
        <w:rPr>
          <w:rFonts w:ascii="Abyssinica SIL" w:hAnsi="Abyssinica SIL" w:cs="Abyssinica SIL"/>
        </w:rPr>
        <w:t>ፍል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፯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ብእሲተ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ጽንዕተ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እመቦ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ዘረከበ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ክብርት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እምዕንቍ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ክቡር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ዘብዙኅ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ሤጡ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ለእንተ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ከመዝ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ይትአመን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ባቲ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ልበ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ምታ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ከመዝ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1F3521" w:rsidRPr="00F60740">
        <w:rPr>
          <w:rFonts w:ascii="Abyssinica SIL" w:hAnsi="Abyssinica SIL" w:cs="Abyssinica SIL"/>
        </w:rPr>
        <w:t>እም</w:t>
      </w:r>
      <w:r w:rsidR="001F3521" w:rsidRPr="00F60740">
        <w:rPr>
          <w:rFonts w:ascii="Abyssinica SIL" w:hAnsi="Abyssinica SIL" w:cs="Abyssinica SIL"/>
          <w:lang w:val="de-DE"/>
        </w:rPr>
        <w:t>(</w:t>
      </w:r>
      <w:r w:rsidR="001F3521" w:rsidRPr="00F60740">
        <w:rPr>
          <w:rFonts w:ascii="Abyssinica SIL" w:hAnsi="Abyssinica SIL" w:cs="Abyssinica SIL"/>
        </w:rPr>
        <w:t>ሠ</w:t>
      </w:r>
      <w:r w:rsidR="001F3521" w:rsidRPr="00F60740">
        <w:rPr>
          <w:rFonts w:ascii="Abyssinica SIL" w:hAnsi="Abyssinica SIL" w:cs="Abyssinica SIL"/>
          <w:lang w:val="de-DE"/>
        </w:rPr>
        <w:t>)</w:t>
      </w:r>
      <w:r w:rsidR="00A270F6" w:rsidRPr="00F60740">
        <w:rPr>
          <w:rFonts w:ascii="Abyssinica SIL" w:hAnsi="Abyssinica SIL" w:cs="Abyssinica SIL"/>
        </w:rPr>
        <w:t>ናይት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512AF7" w:rsidRPr="00F60740">
        <w:rPr>
          <w:rFonts w:ascii="Abyssinica SIL" w:hAnsi="Abyssinica SIL" w:cs="Abyssinica SIL"/>
        </w:rPr>
        <w:t>ምህርከ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ኢተሐፅፆ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ትትራ</w:t>
      </w:r>
      <w:r w:rsidR="00512AF7" w:rsidRPr="00F60740">
        <w:rPr>
          <w:rFonts w:ascii="Abyssinica SIL" w:hAnsi="Abyssinica SIL" w:cs="Abyssinica SIL"/>
        </w:rPr>
        <w:t>ድኦ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ለምታ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በሠናይ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ወአኮ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እኩየ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በእኩይ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በኵሉ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መዋዕለ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ሕ</w:t>
      </w:r>
    </w:p>
    <w:p w14:paraId="3CC71065" w14:textId="77777777" w:rsidR="00214994" w:rsidRPr="00F60740" w:rsidRDefault="00214994">
      <w:pPr>
        <w:rPr>
          <w:rFonts w:ascii="Abyssinica SIL" w:hAnsi="Abyssinica SIL" w:cs="Abyssinica SIL"/>
          <w:lang w:val="de-DE"/>
        </w:rPr>
      </w:pPr>
      <w:r w:rsidRPr="00F60740">
        <w:rPr>
          <w:rFonts w:ascii="Abyssinica SIL" w:hAnsi="Abyssinica SIL" w:cs="Abyssinica SIL"/>
          <w:lang w:val="de-DE"/>
        </w:rPr>
        <w:t>f. 90v</w:t>
      </w:r>
    </w:p>
    <w:p w14:paraId="0B255A94" w14:textId="1084B6A2" w:rsidR="00177283" w:rsidRPr="00F60740" w:rsidRDefault="00214994">
      <w:pPr>
        <w:rPr>
          <w:rFonts w:ascii="Abyssinica SIL" w:hAnsi="Abyssinica SIL" w:cs="Abyssinica SIL"/>
          <w:lang w:val="de-DE"/>
        </w:rPr>
      </w:pPr>
      <w:r w:rsidRPr="00F60740">
        <w:rPr>
          <w:rFonts w:ascii="Abyssinica SIL" w:hAnsi="Abyssinica SIL" w:cs="Abyssinica SIL"/>
          <w:lang w:val="de-DE"/>
        </w:rPr>
        <w:t xml:space="preserve">(col. 1) </w:t>
      </w:r>
      <w:r w:rsidR="00A270F6" w:rsidRPr="00F60740">
        <w:rPr>
          <w:rFonts w:ascii="Abyssinica SIL" w:hAnsi="Abyssinica SIL" w:cs="Abyssinica SIL"/>
        </w:rPr>
        <w:t>ይወታ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እንዘ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ትቤዝት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ፀምረ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ወዓ</w:t>
      </w:r>
      <w:proofErr w:type="gramStart"/>
      <w:r w:rsidR="00DB694E" w:rsidRPr="00F60740">
        <w:rPr>
          <w:rFonts w:ascii="Abyssinica SIL" w:hAnsi="Abyssinica SIL" w:cs="Abyssinica SIL"/>
          <w:lang w:val="de-DE"/>
        </w:rPr>
        <w:t>{.(</w:t>
      </w:r>
      <w:proofErr w:type="gramEnd"/>
      <w:r w:rsidR="00A270F6" w:rsidRPr="00F60740">
        <w:rPr>
          <w:rFonts w:ascii="Abyssinica SIL" w:hAnsi="Abyssinica SIL" w:cs="Abyssinica SIL"/>
        </w:rPr>
        <w:t>ጌ</w:t>
      </w:r>
      <w:r w:rsidR="00DB694E" w:rsidRPr="00F60740">
        <w:rPr>
          <w:rFonts w:ascii="Abyssinica SIL" w:hAnsi="Abyssinica SIL" w:cs="Abyssinica SIL"/>
          <w:lang w:val="de-DE"/>
        </w:rPr>
        <w:t>)}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ገብረት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ሠናየ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በእደዊሃ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ኮነት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ሐመር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እንተ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ትትጌበር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እምርሑቅ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ወታስተጋብእ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ብዕለ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ወትትነሣእ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9C78FD" w:rsidRPr="00F60740">
        <w:rPr>
          <w:rFonts w:ascii="Abyssinica SIL" w:hAnsi="Abyssinica SIL" w:cs="Abyssinica SIL"/>
        </w:rPr>
        <w:t>በሌ</w:t>
      </w:r>
      <w:r w:rsidR="00A270F6" w:rsidRPr="00F60740">
        <w:rPr>
          <w:rFonts w:ascii="Abyssinica SIL" w:hAnsi="Abyssinica SIL" w:cs="Abyssinica SIL"/>
        </w:rPr>
        <w:t>ሊት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ወትሁብ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ሲሳየ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ለሰብአ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ወግብሮን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ለአዋልድ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503336" w:rsidRPr="00F60740">
        <w:rPr>
          <w:rFonts w:ascii="Abyssinica SIL" w:hAnsi="Abyssinica SIL" w:cs="Abyssinica SIL"/>
          <w:lang w:val="de-DE"/>
        </w:rPr>
        <w:t>{.}</w:t>
      </w:r>
      <w:r w:rsidR="00A270F6" w:rsidRPr="00F60740">
        <w:rPr>
          <w:rFonts w:ascii="Abyssinica SIL" w:hAnsi="Abyssinica SIL" w:cs="Abyssinica SIL"/>
        </w:rPr>
        <w:t>ርእየት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ወፍረ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ወተሣየጠት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503336" w:rsidRPr="00F60740">
        <w:rPr>
          <w:rFonts w:ascii="Abyssinica SIL" w:hAnsi="Abyssinica SIL" w:cs="Abyssinica SIL"/>
        </w:rPr>
        <w:t>ወእ</w:t>
      </w:r>
      <w:r w:rsidR="00A270F6" w:rsidRPr="00F60740">
        <w:rPr>
          <w:rFonts w:ascii="Abyssinica SIL" w:hAnsi="Abyssinica SIL" w:cs="Abyssinica SIL"/>
        </w:rPr>
        <w:t>ምፍሬ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እደዊሃ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ተከለት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ጥሪተ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አጽኒዓ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ወቀኒታ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ሐቌሃ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A270F6" w:rsidRPr="00F60740">
        <w:rPr>
          <w:rFonts w:ascii="Abyssinica SIL" w:hAnsi="Abyssinica SIL" w:cs="Abyssinica SIL"/>
        </w:rPr>
        <w:t>አውፅአት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እደዊሃ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ለግብር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ጥዕመት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ሠናይ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ውእቱ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ተቀንዮ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ወኢይጠፍዕ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ኵሎ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ሌሊተ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ማኅቶታ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ወእደዊሃ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ትሰፍሕ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ዲበ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ዘይበቍዕ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ወእመታ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ታጸንዕ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ለፈቲል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ወእደዊሃ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ፈትሐት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367918" w:rsidRPr="00F60740">
        <w:rPr>
          <w:rFonts w:ascii="Abyssinica SIL" w:hAnsi="Abyssinica SIL" w:cs="Abyssinica SIL"/>
        </w:rPr>
        <w:t>ለምስኪ</w:t>
      </w:r>
      <w:r w:rsidR="00A270F6" w:rsidRPr="00F60740">
        <w:rPr>
          <w:rFonts w:ascii="Abyssinica SIL" w:hAnsi="Abyssinica SIL" w:cs="Abyssinica SIL"/>
        </w:rPr>
        <w:t>ናን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ወእራኃ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ሰፍሐት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ለነዳይ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ወኢይቴክዝ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በእንተ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ቤቱ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ምታ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ወእመቦ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596C58" w:rsidRPr="00F60740">
        <w:rPr>
          <w:rFonts w:ascii="Abyssinica SIL" w:hAnsi="Abyssinica SIL" w:cs="Abyssinica SIL"/>
        </w:rPr>
        <w:t>እ</w:t>
      </w:r>
      <w:r w:rsidR="00A270F6" w:rsidRPr="00F60740">
        <w:rPr>
          <w:rFonts w:ascii="Abyssinica SIL" w:hAnsi="Abyssinica SIL" w:cs="Abyssinica SIL"/>
        </w:rPr>
        <w:t>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ጐንደየ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ወኵሎሙ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እሊዓሃ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ዕሩዛን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እሙንቱ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ክዑበ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057B30" w:rsidRPr="00F60740">
        <w:rPr>
          <w:rFonts w:ascii="Abyssinica SIL" w:hAnsi="Abyssinica SIL" w:cs="Abyssinica SIL"/>
        </w:rPr>
        <w:t>ከለሜ</w:t>
      </w:r>
      <w:r w:rsidR="00A270F6" w:rsidRPr="00F60740">
        <w:rPr>
          <w:rFonts w:ascii="Abyssinica SIL" w:hAnsi="Abyssinica SIL" w:cs="Abyssinica SIL"/>
        </w:rPr>
        <w:t>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057B30" w:rsidRPr="00F60740">
        <w:rPr>
          <w:rFonts w:ascii="Abyssinica SIL" w:hAnsi="Abyssinica SIL" w:cs="Abyssinica SIL"/>
        </w:rPr>
        <w:t>ገብረት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ለምታ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ዘቢሶስ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ወሜላተ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ገብረት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ላቲ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አልባሰ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ወዘያስተርኢ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ይከውን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ምታ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በውስተ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አናቅጽ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057B30" w:rsidRPr="00F60740">
        <w:rPr>
          <w:rFonts w:ascii="Abyssinica SIL" w:hAnsi="Abyssinica SIL" w:cs="Abyssinica SIL"/>
        </w:rPr>
        <w:t>ሶ</w:t>
      </w:r>
      <w:r w:rsidR="00A270F6" w:rsidRPr="00F60740">
        <w:rPr>
          <w:rFonts w:ascii="Abyssinica SIL" w:hAnsi="Abyssinica SIL" w:cs="Abyssinica SIL"/>
        </w:rPr>
        <w:t>በ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ይነብር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ማኅበር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ምስለ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ሊቃናተ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ምድር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EB5A54" w:rsidRPr="00F60740">
        <w:rPr>
          <w:rFonts w:ascii="Abyssinica SIL" w:hAnsi="Abyssinica SIL" w:cs="Abyssinica SIL"/>
        </w:rPr>
        <w:t>ሰንዶ</w:t>
      </w:r>
      <w:r w:rsidR="00A270F6" w:rsidRPr="00F60740">
        <w:rPr>
          <w:rFonts w:ascii="Abyssinica SIL" w:hAnsi="Abyssinica SIL" w:cs="Abyssinica SIL"/>
        </w:rPr>
        <w:t>ናተ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ገብረት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ወጸገወቶ</w:t>
      </w:r>
      <w:r w:rsidR="00E213F5" w:rsidRPr="00F60740">
        <w:rPr>
          <w:rFonts w:ascii="Abyssinica SIL" w:hAnsi="Abyssinica SIL" w:cs="Abyssinica SIL"/>
          <w:lang w:val="de-DE"/>
        </w:rPr>
        <w:t xml:space="preserve">። </w:t>
      </w:r>
      <w:r w:rsidR="00EB5A54" w:rsidRPr="00F60740">
        <w:rPr>
          <w:rFonts w:ascii="Abyssinica SIL" w:hAnsi="Abyssinica SIL" w:cs="Abyssinica SIL"/>
        </w:rPr>
        <w:t>ወንቅበ</w:t>
      </w:r>
      <w:r w:rsidR="00A270F6" w:rsidRPr="00F60740">
        <w:rPr>
          <w:rFonts w:ascii="Abyssinica SIL" w:hAnsi="Abyssinica SIL" w:cs="Abyssinica SIL"/>
        </w:rPr>
        <w:t>ታተ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ለከናናውያን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አፉሃ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ከሠተት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ዘበሕግ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ወዓቅመ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ሠርዓት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ለልሳና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ኃይለ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ወላህየ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ለብሰት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ወተፈሥሐት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በመዋዕል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ደኃርያት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ጽፉቅ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በዋዔ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ቤታ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ኅብስተ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ሀኬት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ኢበልዓት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ሕግ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ወምጽዋት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ውስተ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አፉሃ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ወአፉሃ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ትፈትሕ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DE524F" w:rsidRPr="00F60740">
        <w:rPr>
          <w:rFonts w:ascii="Abyssinica SIL" w:hAnsi="Abyssinica SIL" w:cs="Abyssinica SIL"/>
        </w:rPr>
        <w:t>በ</w:t>
      </w:r>
      <w:r w:rsidR="00A270F6" w:rsidRPr="00F60740">
        <w:rPr>
          <w:rFonts w:ascii="Abyssinica SIL" w:hAnsi="Abyssinica SIL" w:cs="Abyssinica SIL"/>
        </w:rPr>
        <w:t>ጥበብ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ወበሥርዓተ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ሕግ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ወምጽዋታ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አልሀቀ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ውሉዳ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ወአብዓላ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014DA" w:rsidRPr="00F60740">
        <w:rPr>
          <w:rFonts w:ascii="Abyssinica SIL" w:hAnsi="Abyssinica SIL" w:cs="Abyssinica SIL"/>
          <w:lang w:val="de-DE"/>
        </w:rPr>
        <w:t>{………}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ወምታ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014DA" w:rsidRPr="00F60740">
        <w:rPr>
          <w:rFonts w:ascii="Abyssinica SIL" w:hAnsi="Abyssinica SIL" w:cs="Abyssinica SIL"/>
        </w:rPr>
        <w:t>ወደሳ</w:t>
      </w:r>
      <w:r w:rsidR="00B969DE" w:rsidRPr="00F60740">
        <w:rPr>
          <w:rFonts w:ascii="Abyssinica SIL" w:hAnsi="Abyssinica SIL" w:cs="Abyssinica SIL"/>
        </w:rPr>
        <w:t>ብ</w:t>
      </w:r>
      <w:r w:rsidR="00A270F6" w:rsidRPr="00F60740">
        <w:rPr>
          <w:rFonts w:ascii="Abyssinica SIL" w:hAnsi="Abyssinica SIL" w:cs="Abyssinica SIL"/>
        </w:rPr>
        <w:t>ዙኃት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B969DE" w:rsidRPr="00F60740">
        <w:rPr>
          <w:rFonts w:ascii="Abyssinica SIL" w:hAnsi="Abyssinica SIL" w:cs="Abyssinica SIL"/>
        </w:rPr>
        <w:t>አ</w:t>
      </w:r>
      <w:r w:rsidR="00A270F6" w:rsidRPr="00F60740">
        <w:rPr>
          <w:rFonts w:ascii="Abyssinica SIL" w:hAnsi="Abyssinica SIL" w:cs="Abyssinica SIL"/>
        </w:rPr>
        <w:t>ዋል</w:t>
      </w:r>
      <w:r w:rsidR="00B969DE" w:rsidRPr="00F60740">
        <w:rPr>
          <w:rFonts w:ascii="Abyssinica SIL" w:hAnsi="Abyssinica SIL" w:cs="Abyssinica SIL"/>
        </w:rPr>
        <w:t>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አጥረያ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ብዕ</w:t>
      </w:r>
      <w:r w:rsidR="0057325D" w:rsidRPr="00F60740">
        <w:rPr>
          <w:rFonts w:ascii="Abyssinica SIL" w:hAnsi="Abyssinica SIL" w:cs="Abyssinica SIL"/>
        </w:rPr>
        <w:t>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ወብዙኃት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ገብራ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ኃይለ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አንቲሰ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ትፈደፍዲ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ወተዓደውኪ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ኵሎን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ሕስው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አሥምሮ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ወምኑን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ላህይ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እስመ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ብእሲት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C34B4F" w:rsidRPr="00F60740">
        <w:rPr>
          <w:rFonts w:ascii="Abyssinica SIL" w:hAnsi="Abyssinica SIL" w:cs="Abyssinica SIL"/>
        </w:rPr>
        <w:t>ጠ</w:t>
      </w:r>
      <w:r w:rsidR="00A270F6" w:rsidRPr="00F60740">
        <w:rPr>
          <w:rFonts w:ascii="Abyssinica SIL" w:hAnsi="Abyssinica SIL" w:cs="Abyssinica SIL"/>
        </w:rPr>
        <w:t>ባብ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ትትባረክ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ወፈራሂተ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እግዚአብሔር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ይእቲ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ትሴባሕ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ሀብዋ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እምፍሬ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ከናፍሪሃ</w:t>
      </w:r>
      <w:r w:rsidR="00E213F5" w:rsidRPr="00F60740">
        <w:rPr>
          <w:rFonts w:ascii="Abyssinica SIL" w:hAnsi="Abyssinica SIL" w:cs="Abyssinica SIL"/>
          <w:lang w:val="de-DE"/>
        </w:rPr>
        <w:t xml:space="preserve">፡ </w:t>
      </w:r>
      <w:r w:rsidR="00A270F6" w:rsidRPr="00F60740">
        <w:rPr>
          <w:rFonts w:ascii="Abyssinica SIL" w:hAnsi="Abyssinica SIL" w:cs="Abyssinica SIL"/>
        </w:rPr>
        <w:t>ወ</w:t>
      </w:r>
    </w:p>
    <w:p w14:paraId="1F21155C" w14:textId="6BF888FD" w:rsidR="00177283" w:rsidRPr="00F60740" w:rsidRDefault="00214994" w:rsidP="00000C02">
      <w:pPr>
        <w:rPr>
          <w:rFonts w:ascii="Abyssinica SIL" w:hAnsi="Abyssinica SIL" w:cs="Abyssinica SIL"/>
        </w:rPr>
      </w:pPr>
      <w:r w:rsidRPr="00F60740">
        <w:rPr>
          <w:rFonts w:ascii="Abyssinica SIL" w:hAnsi="Abyssinica SIL" w:cs="Abyssinica SIL"/>
        </w:rPr>
        <w:t xml:space="preserve">(col. 2) </w:t>
      </w:r>
      <w:r w:rsidR="00A270F6" w:rsidRPr="00F60740">
        <w:rPr>
          <w:rFonts w:ascii="Abyssinica SIL" w:hAnsi="Abyssinica SIL" w:cs="Abyssinica SIL"/>
        </w:rPr>
        <w:t>ይትአኰት</w:t>
      </w:r>
      <w:r w:rsidR="00E213F5" w:rsidRPr="00F60740">
        <w:rPr>
          <w:rFonts w:ascii="Abyssinica SIL" w:hAnsi="Abyssinica SIL" w:cs="Abyssinica SIL"/>
        </w:rPr>
        <w:t xml:space="preserve">፡ </w:t>
      </w:r>
      <w:r w:rsidR="00D779AA" w:rsidRPr="00F60740">
        <w:rPr>
          <w:rFonts w:ascii="Abyssinica SIL" w:hAnsi="Abyssinica SIL" w:cs="Abyssinica SIL"/>
        </w:rPr>
        <w:t>በአ</w:t>
      </w:r>
      <w:r w:rsidR="00A270F6" w:rsidRPr="00F60740">
        <w:rPr>
          <w:rFonts w:ascii="Abyssinica SIL" w:hAnsi="Abyssinica SIL" w:cs="Abyssinica SIL"/>
        </w:rPr>
        <w:t>ናቅጽ</w:t>
      </w:r>
      <w:r w:rsidR="00E213F5" w:rsidRPr="00F60740">
        <w:rPr>
          <w:rFonts w:ascii="Abyssinica SIL" w:hAnsi="Abyssinica SIL" w:cs="Abyssinica SIL"/>
        </w:rPr>
        <w:t xml:space="preserve">፡ </w:t>
      </w:r>
      <w:r w:rsidR="00A270F6" w:rsidRPr="00F60740">
        <w:rPr>
          <w:rFonts w:ascii="Abyssinica SIL" w:hAnsi="Abyssinica SIL" w:cs="Abyssinica SIL"/>
        </w:rPr>
        <w:t>ምግባረ</w:t>
      </w:r>
      <w:r w:rsidR="00E213F5" w:rsidRPr="00F60740">
        <w:rPr>
          <w:rFonts w:ascii="Abyssinica SIL" w:hAnsi="Abyssinica SIL" w:cs="Abyssinica SIL"/>
        </w:rPr>
        <w:t xml:space="preserve">፡ </w:t>
      </w:r>
      <w:r w:rsidR="00D779AA" w:rsidRPr="00F60740">
        <w:rPr>
          <w:rFonts w:ascii="Abyssinica SIL" w:hAnsi="Abyssinica SIL" w:cs="Abyssinica SIL"/>
        </w:rPr>
        <w:t>ምታ</w:t>
      </w:r>
      <w:r w:rsidR="00E213F5" w:rsidRPr="00F60740">
        <w:rPr>
          <w:rFonts w:ascii="Abyssinica SIL" w:hAnsi="Abyssinica SIL" w:cs="Abyssinica SIL"/>
        </w:rPr>
        <w:t xml:space="preserve">፡ ፡ </w:t>
      </w:r>
    </w:p>
    <w:p w14:paraId="533D30DB" w14:textId="77777777" w:rsidR="00177283" w:rsidRPr="00F60740" w:rsidRDefault="00A270F6">
      <w:pPr>
        <w:rPr>
          <w:rFonts w:ascii="Abyssinica SIL" w:hAnsi="Abyssinica SIL" w:cs="Abyssinica SIL"/>
        </w:rPr>
      </w:pPr>
      <w:r w:rsidRPr="00F60740">
        <w:rPr>
          <w:rFonts w:ascii="Abyssinica SIL" w:hAnsi="Abyssinica SIL" w:cs="Abyssinica SIL"/>
        </w:rPr>
        <w:fldChar w:fldCharType="begin"/>
      </w:r>
      <w:r w:rsidRPr="00F60740">
        <w:rPr>
          <w:rFonts w:ascii="Abyssinica SIL" w:hAnsi="Abyssinica SIL" w:cs="Abyssinica SIL"/>
        </w:rPr>
        <w:instrText xml:space="preserve"> INDEX \e "</w:instrText>
      </w:r>
      <w:r w:rsidRPr="00F60740">
        <w:rPr>
          <w:rFonts w:ascii="Abyssinica SIL" w:hAnsi="Abyssinica SIL" w:cs="Abyssinica SIL"/>
        </w:rPr>
        <w:tab/>
        <w:instrText>" \c "1" \z "1031"</w:instrText>
      </w:r>
      <w:r w:rsidRPr="00F60740">
        <w:rPr>
          <w:rFonts w:ascii="Abyssinica SIL" w:hAnsi="Abyssinica SIL" w:cs="Abyssinica SIL"/>
        </w:rPr>
        <w:fldChar w:fldCharType="end"/>
      </w:r>
    </w:p>
    <w:sectPr w:rsidR="00177283" w:rsidRPr="00F60740" w:rsidSect="00B72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86A3" w14:textId="77777777" w:rsidR="00D75A5B" w:rsidRDefault="00D75A5B" w:rsidP="00B724F9">
      <w:pPr>
        <w:spacing w:after="0" w:line="240" w:lineRule="auto"/>
      </w:pPr>
      <w:r>
        <w:separator/>
      </w:r>
    </w:p>
  </w:endnote>
  <w:endnote w:type="continuationSeparator" w:id="0">
    <w:p w14:paraId="6E1F7BBC" w14:textId="77777777" w:rsidR="00D75A5B" w:rsidRDefault="00D75A5B" w:rsidP="00B7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D790" w14:textId="77777777" w:rsidR="00B724F9" w:rsidRDefault="00B72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89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0AC77" w14:textId="5F7E1912" w:rsidR="00B724F9" w:rsidRDefault="00B724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0E0D0" w14:textId="77777777" w:rsidR="00B724F9" w:rsidRDefault="00B72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11E5" w14:textId="77777777" w:rsidR="00B724F9" w:rsidRDefault="00B72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072" w14:textId="77777777" w:rsidR="00D75A5B" w:rsidRDefault="00D75A5B" w:rsidP="00B724F9">
      <w:pPr>
        <w:spacing w:after="0" w:line="240" w:lineRule="auto"/>
      </w:pPr>
      <w:r>
        <w:separator/>
      </w:r>
    </w:p>
  </w:footnote>
  <w:footnote w:type="continuationSeparator" w:id="0">
    <w:p w14:paraId="52767568" w14:textId="77777777" w:rsidR="00D75A5B" w:rsidRDefault="00D75A5B" w:rsidP="00B7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A5EC" w14:textId="77777777" w:rsidR="00B724F9" w:rsidRDefault="00B72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73A4" w14:textId="7358C42D" w:rsidR="00B724F9" w:rsidRPr="00B724F9" w:rsidRDefault="00B724F9" w:rsidP="00B724F9">
    <w:pPr>
      <w:tabs>
        <w:tab w:val="right" w:pos="9027"/>
      </w:tabs>
      <w:rPr>
        <w:rFonts w:ascii="Brill" w:hAnsi="Brill" w:cs="Abyssinica SIL"/>
        <w:i/>
        <w:iCs/>
        <w:lang w:val="de-DE"/>
      </w:rPr>
    </w:pPr>
    <w:r w:rsidRPr="00B724F9">
      <w:rPr>
        <w:rFonts w:ascii="Brill" w:hAnsi="Brill" w:cs="Abyssinica SIL"/>
        <w:i/>
        <w:iCs/>
        <w:lang w:val="de-DE"/>
      </w:rPr>
      <w:t>THEOT Proverbs in GG106</w:t>
    </w:r>
    <w:r>
      <w:rPr>
        <w:rFonts w:ascii="Brill" w:hAnsi="Brill" w:cs="Abyssinica SIL"/>
        <w:i/>
        <w:iCs/>
        <w:lang w:val="de-DE"/>
      </w:rPr>
      <w:tab/>
    </w:r>
    <w:r>
      <w:rPr>
        <w:noProof/>
      </w:rPr>
      <w:drawing>
        <wp:inline distT="0" distB="0" distL="0" distR="0" wp14:anchorId="040645E4" wp14:editId="7FB3DB72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D554" w14:textId="77777777" w:rsidR="00B724F9" w:rsidRDefault="00B72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83"/>
    <w:rsid w:val="00000C02"/>
    <w:rsid w:val="00001833"/>
    <w:rsid w:val="00001C07"/>
    <w:rsid w:val="00005E7D"/>
    <w:rsid w:val="00006483"/>
    <w:rsid w:val="00012746"/>
    <w:rsid w:val="00013FD9"/>
    <w:rsid w:val="00014B84"/>
    <w:rsid w:val="00015071"/>
    <w:rsid w:val="000173A5"/>
    <w:rsid w:val="0002123D"/>
    <w:rsid w:val="00023073"/>
    <w:rsid w:val="000247F5"/>
    <w:rsid w:val="000318A5"/>
    <w:rsid w:val="000328DC"/>
    <w:rsid w:val="00034ADC"/>
    <w:rsid w:val="00041C5E"/>
    <w:rsid w:val="00041E28"/>
    <w:rsid w:val="00042534"/>
    <w:rsid w:val="00043020"/>
    <w:rsid w:val="0004354C"/>
    <w:rsid w:val="00044927"/>
    <w:rsid w:val="00051AB2"/>
    <w:rsid w:val="00055BB4"/>
    <w:rsid w:val="00055D25"/>
    <w:rsid w:val="00057B30"/>
    <w:rsid w:val="00062074"/>
    <w:rsid w:val="00062388"/>
    <w:rsid w:val="000671FA"/>
    <w:rsid w:val="00070D81"/>
    <w:rsid w:val="00070DE8"/>
    <w:rsid w:val="0007766D"/>
    <w:rsid w:val="000865E1"/>
    <w:rsid w:val="00092A2B"/>
    <w:rsid w:val="000B177D"/>
    <w:rsid w:val="000B2D5A"/>
    <w:rsid w:val="000B3DB2"/>
    <w:rsid w:val="000B45C2"/>
    <w:rsid w:val="000B4EF1"/>
    <w:rsid w:val="000B7CD2"/>
    <w:rsid w:val="000D0961"/>
    <w:rsid w:val="000D208B"/>
    <w:rsid w:val="000D2D10"/>
    <w:rsid w:val="000D566E"/>
    <w:rsid w:val="000D76C0"/>
    <w:rsid w:val="000E78A3"/>
    <w:rsid w:val="000F1EC7"/>
    <w:rsid w:val="000F287A"/>
    <w:rsid w:val="000F2BD6"/>
    <w:rsid w:val="0010414E"/>
    <w:rsid w:val="00105C31"/>
    <w:rsid w:val="00106B67"/>
    <w:rsid w:val="0011093D"/>
    <w:rsid w:val="00111785"/>
    <w:rsid w:val="00120FEC"/>
    <w:rsid w:val="0012118E"/>
    <w:rsid w:val="00127E6B"/>
    <w:rsid w:val="00143E57"/>
    <w:rsid w:val="00150777"/>
    <w:rsid w:val="001608E1"/>
    <w:rsid w:val="00162F2F"/>
    <w:rsid w:val="001676A2"/>
    <w:rsid w:val="00173E1F"/>
    <w:rsid w:val="00177283"/>
    <w:rsid w:val="00184D17"/>
    <w:rsid w:val="00186204"/>
    <w:rsid w:val="0018792C"/>
    <w:rsid w:val="0019046E"/>
    <w:rsid w:val="0019193D"/>
    <w:rsid w:val="00191E5F"/>
    <w:rsid w:val="001949E8"/>
    <w:rsid w:val="00195C3D"/>
    <w:rsid w:val="0019757F"/>
    <w:rsid w:val="001A13ED"/>
    <w:rsid w:val="001A1BB5"/>
    <w:rsid w:val="001A216E"/>
    <w:rsid w:val="001A78F1"/>
    <w:rsid w:val="001B6EAD"/>
    <w:rsid w:val="001B7714"/>
    <w:rsid w:val="001C38A8"/>
    <w:rsid w:val="001C3A73"/>
    <w:rsid w:val="001D69F4"/>
    <w:rsid w:val="001E0050"/>
    <w:rsid w:val="001E5ED5"/>
    <w:rsid w:val="001F3391"/>
    <w:rsid w:val="001F3521"/>
    <w:rsid w:val="001F5FEE"/>
    <w:rsid w:val="001F7EBD"/>
    <w:rsid w:val="00202F24"/>
    <w:rsid w:val="00205051"/>
    <w:rsid w:val="00205161"/>
    <w:rsid w:val="00213554"/>
    <w:rsid w:val="00214994"/>
    <w:rsid w:val="00220F98"/>
    <w:rsid w:val="00221A4A"/>
    <w:rsid w:val="00226C8C"/>
    <w:rsid w:val="002272AC"/>
    <w:rsid w:val="00227970"/>
    <w:rsid w:val="00227BF8"/>
    <w:rsid w:val="00231C81"/>
    <w:rsid w:val="00242043"/>
    <w:rsid w:val="00243070"/>
    <w:rsid w:val="002452F7"/>
    <w:rsid w:val="00245CF4"/>
    <w:rsid w:val="0025068B"/>
    <w:rsid w:val="00251926"/>
    <w:rsid w:val="00257A24"/>
    <w:rsid w:val="00260E70"/>
    <w:rsid w:val="002646B7"/>
    <w:rsid w:val="00280E47"/>
    <w:rsid w:val="00292D89"/>
    <w:rsid w:val="002947CE"/>
    <w:rsid w:val="002A43A4"/>
    <w:rsid w:val="002A4E3A"/>
    <w:rsid w:val="002A6388"/>
    <w:rsid w:val="002A65AD"/>
    <w:rsid w:val="002A6E84"/>
    <w:rsid w:val="002B155A"/>
    <w:rsid w:val="002C2BA6"/>
    <w:rsid w:val="002D229A"/>
    <w:rsid w:val="002D608E"/>
    <w:rsid w:val="002D6557"/>
    <w:rsid w:val="002E42F0"/>
    <w:rsid w:val="002F0BCB"/>
    <w:rsid w:val="002F3754"/>
    <w:rsid w:val="00305D94"/>
    <w:rsid w:val="003162D4"/>
    <w:rsid w:val="0032148C"/>
    <w:rsid w:val="00323ED0"/>
    <w:rsid w:val="00327E94"/>
    <w:rsid w:val="00333A68"/>
    <w:rsid w:val="00335469"/>
    <w:rsid w:val="0034094B"/>
    <w:rsid w:val="00341042"/>
    <w:rsid w:val="00351DA3"/>
    <w:rsid w:val="00352F77"/>
    <w:rsid w:val="00357A02"/>
    <w:rsid w:val="00360BF2"/>
    <w:rsid w:val="003617D7"/>
    <w:rsid w:val="00364853"/>
    <w:rsid w:val="00367918"/>
    <w:rsid w:val="0037126A"/>
    <w:rsid w:val="00382050"/>
    <w:rsid w:val="0038233B"/>
    <w:rsid w:val="003832E0"/>
    <w:rsid w:val="0038467D"/>
    <w:rsid w:val="0038505A"/>
    <w:rsid w:val="003868E8"/>
    <w:rsid w:val="00391531"/>
    <w:rsid w:val="003A3AF0"/>
    <w:rsid w:val="003A5EC2"/>
    <w:rsid w:val="003A73C5"/>
    <w:rsid w:val="003B0B1C"/>
    <w:rsid w:val="003B3F39"/>
    <w:rsid w:val="003B7199"/>
    <w:rsid w:val="003C2ABF"/>
    <w:rsid w:val="003C4E76"/>
    <w:rsid w:val="003D39F5"/>
    <w:rsid w:val="003D42FD"/>
    <w:rsid w:val="003D479E"/>
    <w:rsid w:val="003E01DC"/>
    <w:rsid w:val="003E0E26"/>
    <w:rsid w:val="003E5851"/>
    <w:rsid w:val="003E6A23"/>
    <w:rsid w:val="003E720F"/>
    <w:rsid w:val="003F68EF"/>
    <w:rsid w:val="0040178F"/>
    <w:rsid w:val="004027FE"/>
    <w:rsid w:val="004047CE"/>
    <w:rsid w:val="004049B6"/>
    <w:rsid w:val="00407185"/>
    <w:rsid w:val="0041050A"/>
    <w:rsid w:val="00410C5C"/>
    <w:rsid w:val="00410D76"/>
    <w:rsid w:val="0041418A"/>
    <w:rsid w:val="00414384"/>
    <w:rsid w:val="0041799E"/>
    <w:rsid w:val="004215C5"/>
    <w:rsid w:val="0042233D"/>
    <w:rsid w:val="00424E99"/>
    <w:rsid w:val="00431735"/>
    <w:rsid w:val="00437A2D"/>
    <w:rsid w:val="004467E6"/>
    <w:rsid w:val="00454430"/>
    <w:rsid w:val="004638FE"/>
    <w:rsid w:val="00466B88"/>
    <w:rsid w:val="00470C45"/>
    <w:rsid w:val="00482754"/>
    <w:rsid w:val="00483ADB"/>
    <w:rsid w:val="00484FA0"/>
    <w:rsid w:val="00486B10"/>
    <w:rsid w:val="004A0210"/>
    <w:rsid w:val="004A215E"/>
    <w:rsid w:val="004A2989"/>
    <w:rsid w:val="004A385E"/>
    <w:rsid w:val="004A3B8D"/>
    <w:rsid w:val="004B3ABD"/>
    <w:rsid w:val="004B584E"/>
    <w:rsid w:val="004B5B42"/>
    <w:rsid w:val="004B5BA0"/>
    <w:rsid w:val="004C5AFB"/>
    <w:rsid w:val="004D1555"/>
    <w:rsid w:val="004E1586"/>
    <w:rsid w:val="004E5DE2"/>
    <w:rsid w:val="004F4ACE"/>
    <w:rsid w:val="004F5B33"/>
    <w:rsid w:val="00503336"/>
    <w:rsid w:val="00512AF7"/>
    <w:rsid w:val="005260FA"/>
    <w:rsid w:val="00534F4E"/>
    <w:rsid w:val="005400EB"/>
    <w:rsid w:val="00542F70"/>
    <w:rsid w:val="005431E2"/>
    <w:rsid w:val="0055280C"/>
    <w:rsid w:val="00554778"/>
    <w:rsid w:val="0056434C"/>
    <w:rsid w:val="00564BC5"/>
    <w:rsid w:val="005721CE"/>
    <w:rsid w:val="0057325D"/>
    <w:rsid w:val="00577FCD"/>
    <w:rsid w:val="005852A8"/>
    <w:rsid w:val="005922C0"/>
    <w:rsid w:val="00596C58"/>
    <w:rsid w:val="005A0A0C"/>
    <w:rsid w:val="005A733E"/>
    <w:rsid w:val="005B04E7"/>
    <w:rsid w:val="005B29C6"/>
    <w:rsid w:val="005C0453"/>
    <w:rsid w:val="005C3130"/>
    <w:rsid w:val="005C7EA4"/>
    <w:rsid w:val="005D052A"/>
    <w:rsid w:val="005D2B0D"/>
    <w:rsid w:val="005D6F24"/>
    <w:rsid w:val="005D737A"/>
    <w:rsid w:val="005E0AA1"/>
    <w:rsid w:val="005F4494"/>
    <w:rsid w:val="005F5C0E"/>
    <w:rsid w:val="00603C98"/>
    <w:rsid w:val="00603F78"/>
    <w:rsid w:val="00604ABA"/>
    <w:rsid w:val="00606CF3"/>
    <w:rsid w:val="006076B0"/>
    <w:rsid w:val="0061375F"/>
    <w:rsid w:val="00617151"/>
    <w:rsid w:val="00620CDB"/>
    <w:rsid w:val="00621EAC"/>
    <w:rsid w:val="006220DC"/>
    <w:rsid w:val="006249D6"/>
    <w:rsid w:val="006255C7"/>
    <w:rsid w:val="00625E65"/>
    <w:rsid w:val="0062796B"/>
    <w:rsid w:val="00633374"/>
    <w:rsid w:val="006335FA"/>
    <w:rsid w:val="00647ED9"/>
    <w:rsid w:val="006524B6"/>
    <w:rsid w:val="00653535"/>
    <w:rsid w:val="0065491C"/>
    <w:rsid w:val="00654D03"/>
    <w:rsid w:val="00656333"/>
    <w:rsid w:val="0066140C"/>
    <w:rsid w:val="006626B6"/>
    <w:rsid w:val="00672000"/>
    <w:rsid w:val="00673380"/>
    <w:rsid w:val="00674485"/>
    <w:rsid w:val="00682652"/>
    <w:rsid w:val="00686D1B"/>
    <w:rsid w:val="00691AA8"/>
    <w:rsid w:val="00696739"/>
    <w:rsid w:val="00697020"/>
    <w:rsid w:val="006A4D84"/>
    <w:rsid w:val="006B0E17"/>
    <w:rsid w:val="006B2737"/>
    <w:rsid w:val="006B2D4D"/>
    <w:rsid w:val="006B6B0D"/>
    <w:rsid w:val="006B776E"/>
    <w:rsid w:val="006D5225"/>
    <w:rsid w:val="006D7F5A"/>
    <w:rsid w:val="006E212B"/>
    <w:rsid w:val="006E334F"/>
    <w:rsid w:val="006E4E67"/>
    <w:rsid w:val="006E78BC"/>
    <w:rsid w:val="006F0125"/>
    <w:rsid w:val="006F4E61"/>
    <w:rsid w:val="006F4F57"/>
    <w:rsid w:val="00701109"/>
    <w:rsid w:val="00705D2D"/>
    <w:rsid w:val="00710B00"/>
    <w:rsid w:val="00711819"/>
    <w:rsid w:val="00713452"/>
    <w:rsid w:val="00717554"/>
    <w:rsid w:val="007175A3"/>
    <w:rsid w:val="007178FA"/>
    <w:rsid w:val="007229F1"/>
    <w:rsid w:val="00731929"/>
    <w:rsid w:val="00734080"/>
    <w:rsid w:val="00736A5C"/>
    <w:rsid w:val="0075349F"/>
    <w:rsid w:val="0076081A"/>
    <w:rsid w:val="007622AE"/>
    <w:rsid w:val="0076240E"/>
    <w:rsid w:val="00765275"/>
    <w:rsid w:val="00766E93"/>
    <w:rsid w:val="00772AF2"/>
    <w:rsid w:val="00773F1E"/>
    <w:rsid w:val="00776714"/>
    <w:rsid w:val="007830D7"/>
    <w:rsid w:val="00783B96"/>
    <w:rsid w:val="00784A7D"/>
    <w:rsid w:val="00786BC3"/>
    <w:rsid w:val="00791A74"/>
    <w:rsid w:val="00793116"/>
    <w:rsid w:val="00793FC9"/>
    <w:rsid w:val="00797147"/>
    <w:rsid w:val="007A1811"/>
    <w:rsid w:val="007C4747"/>
    <w:rsid w:val="007C6FE8"/>
    <w:rsid w:val="007D01D6"/>
    <w:rsid w:val="007D0E13"/>
    <w:rsid w:val="007D0E5C"/>
    <w:rsid w:val="007D3C3C"/>
    <w:rsid w:val="007D5581"/>
    <w:rsid w:val="007E1ED1"/>
    <w:rsid w:val="007E5D08"/>
    <w:rsid w:val="007E7F47"/>
    <w:rsid w:val="007F094B"/>
    <w:rsid w:val="007F17B5"/>
    <w:rsid w:val="007F50D1"/>
    <w:rsid w:val="007F606F"/>
    <w:rsid w:val="007F793F"/>
    <w:rsid w:val="008122EF"/>
    <w:rsid w:val="00813627"/>
    <w:rsid w:val="00814412"/>
    <w:rsid w:val="008153BD"/>
    <w:rsid w:val="00817A7B"/>
    <w:rsid w:val="00820649"/>
    <w:rsid w:val="00826800"/>
    <w:rsid w:val="008315DC"/>
    <w:rsid w:val="00834E0F"/>
    <w:rsid w:val="0085005F"/>
    <w:rsid w:val="0085277B"/>
    <w:rsid w:val="008556C4"/>
    <w:rsid w:val="00856446"/>
    <w:rsid w:val="008615E3"/>
    <w:rsid w:val="00861A95"/>
    <w:rsid w:val="00864C67"/>
    <w:rsid w:val="00874F25"/>
    <w:rsid w:val="00882620"/>
    <w:rsid w:val="0088695B"/>
    <w:rsid w:val="0089558C"/>
    <w:rsid w:val="008960EF"/>
    <w:rsid w:val="008A20B4"/>
    <w:rsid w:val="008A3C7B"/>
    <w:rsid w:val="008A7C0D"/>
    <w:rsid w:val="008B03BA"/>
    <w:rsid w:val="008B51DA"/>
    <w:rsid w:val="008C7B42"/>
    <w:rsid w:val="008D1AE7"/>
    <w:rsid w:val="008D62A7"/>
    <w:rsid w:val="008E6DDE"/>
    <w:rsid w:val="008F03F4"/>
    <w:rsid w:val="009003EE"/>
    <w:rsid w:val="0090085D"/>
    <w:rsid w:val="00903003"/>
    <w:rsid w:val="00913F6A"/>
    <w:rsid w:val="009176D9"/>
    <w:rsid w:val="00921D1B"/>
    <w:rsid w:val="00923292"/>
    <w:rsid w:val="00926120"/>
    <w:rsid w:val="00926227"/>
    <w:rsid w:val="0093195A"/>
    <w:rsid w:val="00931E63"/>
    <w:rsid w:val="00934BC3"/>
    <w:rsid w:val="00935CFF"/>
    <w:rsid w:val="00936AB4"/>
    <w:rsid w:val="00936DBD"/>
    <w:rsid w:val="00943717"/>
    <w:rsid w:val="00945E3F"/>
    <w:rsid w:val="009529D7"/>
    <w:rsid w:val="00952BF8"/>
    <w:rsid w:val="0095352E"/>
    <w:rsid w:val="009569A8"/>
    <w:rsid w:val="0096335F"/>
    <w:rsid w:val="00970A34"/>
    <w:rsid w:val="00970B79"/>
    <w:rsid w:val="009720BC"/>
    <w:rsid w:val="00972B7C"/>
    <w:rsid w:val="00972D5B"/>
    <w:rsid w:val="00973E13"/>
    <w:rsid w:val="00974EFF"/>
    <w:rsid w:val="00976F56"/>
    <w:rsid w:val="009904CB"/>
    <w:rsid w:val="009953D1"/>
    <w:rsid w:val="00997F76"/>
    <w:rsid w:val="009A00FB"/>
    <w:rsid w:val="009A1036"/>
    <w:rsid w:val="009A1443"/>
    <w:rsid w:val="009A59D0"/>
    <w:rsid w:val="009A6ED8"/>
    <w:rsid w:val="009B24C0"/>
    <w:rsid w:val="009B2C0F"/>
    <w:rsid w:val="009B45A8"/>
    <w:rsid w:val="009B78D1"/>
    <w:rsid w:val="009C029C"/>
    <w:rsid w:val="009C77D7"/>
    <w:rsid w:val="009C78FD"/>
    <w:rsid w:val="009C7F31"/>
    <w:rsid w:val="009D3541"/>
    <w:rsid w:val="009F0DD2"/>
    <w:rsid w:val="009F241B"/>
    <w:rsid w:val="009F6C2A"/>
    <w:rsid w:val="009F6FF9"/>
    <w:rsid w:val="009F74B3"/>
    <w:rsid w:val="009F7B33"/>
    <w:rsid w:val="00A014DA"/>
    <w:rsid w:val="00A05A6B"/>
    <w:rsid w:val="00A12CF7"/>
    <w:rsid w:val="00A144E8"/>
    <w:rsid w:val="00A14CF5"/>
    <w:rsid w:val="00A15F43"/>
    <w:rsid w:val="00A16EAC"/>
    <w:rsid w:val="00A21DD9"/>
    <w:rsid w:val="00A224A4"/>
    <w:rsid w:val="00A270F6"/>
    <w:rsid w:val="00A30634"/>
    <w:rsid w:val="00A43BA7"/>
    <w:rsid w:val="00A44F0A"/>
    <w:rsid w:val="00A453A6"/>
    <w:rsid w:val="00A50510"/>
    <w:rsid w:val="00A530D2"/>
    <w:rsid w:val="00A576EF"/>
    <w:rsid w:val="00A57CDE"/>
    <w:rsid w:val="00A65D5A"/>
    <w:rsid w:val="00A704BB"/>
    <w:rsid w:val="00A80206"/>
    <w:rsid w:val="00A9186F"/>
    <w:rsid w:val="00A9610D"/>
    <w:rsid w:val="00A96FE0"/>
    <w:rsid w:val="00AA06A1"/>
    <w:rsid w:val="00AA5A8E"/>
    <w:rsid w:val="00AA6F51"/>
    <w:rsid w:val="00AB0242"/>
    <w:rsid w:val="00AB2623"/>
    <w:rsid w:val="00AB4301"/>
    <w:rsid w:val="00AB683C"/>
    <w:rsid w:val="00AB6E52"/>
    <w:rsid w:val="00AC5898"/>
    <w:rsid w:val="00AC70D2"/>
    <w:rsid w:val="00AC730B"/>
    <w:rsid w:val="00AD16B7"/>
    <w:rsid w:val="00AD197A"/>
    <w:rsid w:val="00AE00CF"/>
    <w:rsid w:val="00AE26A7"/>
    <w:rsid w:val="00AF3602"/>
    <w:rsid w:val="00AF37F0"/>
    <w:rsid w:val="00B01F1A"/>
    <w:rsid w:val="00B04095"/>
    <w:rsid w:val="00B129D7"/>
    <w:rsid w:val="00B20619"/>
    <w:rsid w:val="00B210BC"/>
    <w:rsid w:val="00B27233"/>
    <w:rsid w:val="00B33EAB"/>
    <w:rsid w:val="00B34C9A"/>
    <w:rsid w:val="00B3500C"/>
    <w:rsid w:val="00B405B4"/>
    <w:rsid w:val="00B409D8"/>
    <w:rsid w:val="00B4232D"/>
    <w:rsid w:val="00B47BF9"/>
    <w:rsid w:val="00B63291"/>
    <w:rsid w:val="00B63A57"/>
    <w:rsid w:val="00B66A7B"/>
    <w:rsid w:val="00B67BBD"/>
    <w:rsid w:val="00B724F9"/>
    <w:rsid w:val="00B75839"/>
    <w:rsid w:val="00B771D1"/>
    <w:rsid w:val="00B90333"/>
    <w:rsid w:val="00B928EC"/>
    <w:rsid w:val="00B94665"/>
    <w:rsid w:val="00B969DE"/>
    <w:rsid w:val="00B970FC"/>
    <w:rsid w:val="00B97BC2"/>
    <w:rsid w:val="00B97E57"/>
    <w:rsid w:val="00BA09F9"/>
    <w:rsid w:val="00BA687A"/>
    <w:rsid w:val="00BB728A"/>
    <w:rsid w:val="00BC5E25"/>
    <w:rsid w:val="00BC68AA"/>
    <w:rsid w:val="00BD3591"/>
    <w:rsid w:val="00BE4281"/>
    <w:rsid w:val="00BE6C35"/>
    <w:rsid w:val="00BF5842"/>
    <w:rsid w:val="00BF63A4"/>
    <w:rsid w:val="00BF77D2"/>
    <w:rsid w:val="00C0490B"/>
    <w:rsid w:val="00C054FF"/>
    <w:rsid w:val="00C07BC5"/>
    <w:rsid w:val="00C12DC6"/>
    <w:rsid w:val="00C13B1E"/>
    <w:rsid w:val="00C14211"/>
    <w:rsid w:val="00C14297"/>
    <w:rsid w:val="00C148B2"/>
    <w:rsid w:val="00C17362"/>
    <w:rsid w:val="00C20349"/>
    <w:rsid w:val="00C22045"/>
    <w:rsid w:val="00C2704D"/>
    <w:rsid w:val="00C303A0"/>
    <w:rsid w:val="00C34B4F"/>
    <w:rsid w:val="00C35166"/>
    <w:rsid w:val="00C433EA"/>
    <w:rsid w:val="00C57BB0"/>
    <w:rsid w:val="00C755E4"/>
    <w:rsid w:val="00C829B4"/>
    <w:rsid w:val="00C83546"/>
    <w:rsid w:val="00C85A14"/>
    <w:rsid w:val="00C901A5"/>
    <w:rsid w:val="00C94065"/>
    <w:rsid w:val="00C947E1"/>
    <w:rsid w:val="00C96DDF"/>
    <w:rsid w:val="00CA0A83"/>
    <w:rsid w:val="00CA5B4D"/>
    <w:rsid w:val="00CA7A1C"/>
    <w:rsid w:val="00CB4342"/>
    <w:rsid w:val="00CB562E"/>
    <w:rsid w:val="00CB594F"/>
    <w:rsid w:val="00CC1E36"/>
    <w:rsid w:val="00CC3702"/>
    <w:rsid w:val="00CD1BC8"/>
    <w:rsid w:val="00CD5145"/>
    <w:rsid w:val="00CE0E29"/>
    <w:rsid w:val="00CE46A4"/>
    <w:rsid w:val="00CF14F7"/>
    <w:rsid w:val="00CF186A"/>
    <w:rsid w:val="00CF6BB4"/>
    <w:rsid w:val="00D02045"/>
    <w:rsid w:val="00D05977"/>
    <w:rsid w:val="00D05FFA"/>
    <w:rsid w:val="00D07782"/>
    <w:rsid w:val="00D116EB"/>
    <w:rsid w:val="00D142FC"/>
    <w:rsid w:val="00D152F6"/>
    <w:rsid w:val="00D15613"/>
    <w:rsid w:val="00D178E6"/>
    <w:rsid w:val="00D2141D"/>
    <w:rsid w:val="00D30CC9"/>
    <w:rsid w:val="00D44554"/>
    <w:rsid w:val="00D610D8"/>
    <w:rsid w:val="00D6447D"/>
    <w:rsid w:val="00D66260"/>
    <w:rsid w:val="00D71607"/>
    <w:rsid w:val="00D71946"/>
    <w:rsid w:val="00D71E24"/>
    <w:rsid w:val="00D7466A"/>
    <w:rsid w:val="00D75A5B"/>
    <w:rsid w:val="00D75B2A"/>
    <w:rsid w:val="00D779AA"/>
    <w:rsid w:val="00D82986"/>
    <w:rsid w:val="00D85CEC"/>
    <w:rsid w:val="00D91B4A"/>
    <w:rsid w:val="00D9300A"/>
    <w:rsid w:val="00D96997"/>
    <w:rsid w:val="00DA2AC9"/>
    <w:rsid w:val="00DA579E"/>
    <w:rsid w:val="00DB694E"/>
    <w:rsid w:val="00DB7653"/>
    <w:rsid w:val="00DB7C03"/>
    <w:rsid w:val="00DC3899"/>
    <w:rsid w:val="00DC5066"/>
    <w:rsid w:val="00DD04B1"/>
    <w:rsid w:val="00DD0A00"/>
    <w:rsid w:val="00DD19F2"/>
    <w:rsid w:val="00DD61E8"/>
    <w:rsid w:val="00DE21DD"/>
    <w:rsid w:val="00DE524F"/>
    <w:rsid w:val="00E02F4E"/>
    <w:rsid w:val="00E03FB8"/>
    <w:rsid w:val="00E13247"/>
    <w:rsid w:val="00E141F0"/>
    <w:rsid w:val="00E213F5"/>
    <w:rsid w:val="00E2286E"/>
    <w:rsid w:val="00E233EA"/>
    <w:rsid w:val="00E25E91"/>
    <w:rsid w:val="00E33CFE"/>
    <w:rsid w:val="00E47273"/>
    <w:rsid w:val="00E50860"/>
    <w:rsid w:val="00E548FB"/>
    <w:rsid w:val="00E56332"/>
    <w:rsid w:val="00E636A0"/>
    <w:rsid w:val="00E65AC3"/>
    <w:rsid w:val="00E70028"/>
    <w:rsid w:val="00E7241E"/>
    <w:rsid w:val="00E72700"/>
    <w:rsid w:val="00E7462E"/>
    <w:rsid w:val="00E819C9"/>
    <w:rsid w:val="00E8222F"/>
    <w:rsid w:val="00E82AF8"/>
    <w:rsid w:val="00E83ED2"/>
    <w:rsid w:val="00E84C71"/>
    <w:rsid w:val="00E85A2A"/>
    <w:rsid w:val="00E85E62"/>
    <w:rsid w:val="00E9225E"/>
    <w:rsid w:val="00E95A92"/>
    <w:rsid w:val="00E962E0"/>
    <w:rsid w:val="00EA51B5"/>
    <w:rsid w:val="00EB5A54"/>
    <w:rsid w:val="00EC09C6"/>
    <w:rsid w:val="00EC19AD"/>
    <w:rsid w:val="00EC2AB7"/>
    <w:rsid w:val="00EC37F9"/>
    <w:rsid w:val="00EC4F30"/>
    <w:rsid w:val="00EC5106"/>
    <w:rsid w:val="00EC55CD"/>
    <w:rsid w:val="00EC7299"/>
    <w:rsid w:val="00ED00EC"/>
    <w:rsid w:val="00ED0BFF"/>
    <w:rsid w:val="00ED2A57"/>
    <w:rsid w:val="00EE3666"/>
    <w:rsid w:val="00EE72EA"/>
    <w:rsid w:val="00EF055B"/>
    <w:rsid w:val="00EF0AF8"/>
    <w:rsid w:val="00EF45A8"/>
    <w:rsid w:val="00EF617F"/>
    <w:rsid w:val="00EF693C"/>
    <w:rsid w:val="00F00BCD"/>
    <w:rsid w:val="00F05295"/>
    <w:rsid w:val="00F0554D"/>
    <w:rsid w:val="00F07526"/>
    <w:rsid w:val="00F16980"/>
    <w:rsid w:val="00F17AD1"/>
    <w:rsid w:val="00F210C0"/>
    <w:rsid w:val="00F30A3E"/>
    <w:rsid w:val="00F34EB2"/>
    <w:rsid w:val="00F473DD"/>
    <w:rsid w:val="00F548CE"/>
    <w:rsid w:val="00F56F1B"/>
    <w:rsid w:val="00F60740"/>
    <w:rsid w:val="00F61A68"/>
    <w:rsid w:val="00F64774"/>
    <w:rsid w:val="00F64F65"/>
    <w:rsid w:val="00F67E69"/>
    <w:rsid w:val="00F7000F"/>
    <w:rsid w:val="00F74B16"/>
    <w:rsid w:val="00F82F34"/>
    <w:rsid w:val="00F83EB3"/>
    <w:rsid w:val="00F914C4"/>
    <w:rsid w:val="00F95209"/>
    <w:rsid w:val="00FA02F7"/>
    <w:rsid w:val="00FA1EA1"/>
    <w:rsid w:val="00FA2D76"/>
    <w:rsid w:val="00FA70D5"/>
    <w:rsid w:val="00FB195F"/>
    <w:rsid w:val="00FB299F"/>
    <w:rsid w:val="00FC0314"/>
    <w:rsid w:val="00FC06D8"/>
    <w:rsid w:val="00FC0E41"/>
    <w:rsid w:val="00FC22DE"/>
    <w:rsid w:val="00FC5DFA"/>
    <w:rsid w:val="00FD2A66"/>
    <w:rsid w:val="00FE0C11"/>
    <w:rsid w:val="00FE175A"/>
    <w:rsid w:val="00FE3921"/>
    <w:rsid w:val="00FE5B30"/>
    <w:rsid w:val="00FF0826"/>
    <w:rsid w:val="00FF4019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C48A"/>
  <w15:docId w15:val="{06B27485-2A2C-4DA2-8E22-20D576C7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UnresolvedMention">
    <w:name w:val="Unresolved Mention"/>
    <w:basedOn w:val="DefaultParagraphFont"/>
    <w:uiPriority w:val="99"/>
    <w:semiHidden/>
    <w:unhideWhenUsed/>
    <w:rsid w:val="00B724F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2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78958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7651</Words>
  <Characters>43615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Ralph Lee</cp:lastModifiedBy>
  <cp:revision>2</cp:revision>
  <dcterms:created xsi:type="dcterms:W3CDTF">2024-12-20T18:25:00Z</dcterms:created>
  <dcterms:modified xsi:type="dcterms:W3CDTF">2024-12-20T18:25:00Z</dcterms:modified>
</cp:coreProperties>
</file>